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ADA" w:rsidRDefault="00F47ADA" w:rsidP="00F47ADA">
      <w:pPr>
        <w:pStyle w:val="Heading2"/>
      </w:pPr>
      <w:r>
        <w:t>1AC</w:t>
      </w:r>
    </w:p>
    <w:p w:rsidR="00F47ADA" w:rsidRDefault="00F47ADA" w:rsidP="00F47ADA">
      <w:pPr>
        <w:pStyle w:val="Heading3"/>
      </w:pPr>
      <w:r>
        <w:lastRenderedPageBreak/>
        <w:t>Contention One is Warming</w:t>
      </w:r>
    </w:p>
    <w:p w:rsidR="00F47ADA" w:rsidRPr="00AE14EC" w:rsidRDefault="00F47ADA" w:rsidP="00F47ADA">
      <w:pPr>
        <w:pStyle w:val="Heading4"/>
      </w:pPr>
      <w:r>
        <w:t xml:space="preserve">The best science proves it’s </w:t>
      </w:r>
      <w:r w:rsidRPr="006802CF">
        <w:rPr>
          <w:u w:val="single"/>
        </w:rPr>
        <w:t>anthropogenic</w:t>
      </w:r>
    </w:p>
    <w:p w:rsidR="00F47ADA" w:rsidRPr="00B7642A" w:rsidRDefault="00F47ADA" w:rsidP="00F47ADA">
      <w:r w:rsidRPr="00F41934">
        <w:rPr>
          <w:rStyle w:val="StyleStyleBold12pt"/>
        </w:rPr>
        <w:t>Muller</w:t>
      </w:r>
      <w:r>
        <w:rPr>
          <w:rStyle w:val="StyleStyleBold12pt"/>
        </w:rPr>
        <w:t>,</w:t>
      </w:r>
      <w:r w:rsidRPr="00F41934">
        <w:rPr>
          <w:rStyle w:val="StyleStyleBold12pt"/>
        </w:rPr>
        <w:t xml:space="preserve"> 2012</w:t>
      </w:r>
      <w:r w:rsidRPr="00AE14EC">
        <w:rPr>
          <w:sz w:val="16"/>
          <w:szCs w:val="16"/>
        </w:rPr>
        <w:t xml:space="preserve"> </w:t>
      </w:r>
      <w:r w:rsidRPr="00B7642A">
        <w:t>[Richard, professor of physics at the University of California, Berkeley, and a former MacArthur Foundation fellow, “The Conversion of a Climate-Change Skeptic”, http://www.nytimes.com/2012/07/30/opinion/the-conversion-of-a-climate-change-skeptic.html?pagewanted=all]</w:t>
      </w:r>
    </w:p>
    <w:p w:rsidR="00F47ADA" w:rsidRPr="0050510D" w:rsidRDefault="00F47ADA" w:rsidP="00F47ADA">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50510D">
        <w:rPr>
          <w:rStyle w:val="StyleBoldUnderline"/>
          <w:highlight w:val="green"/>
        </w:rPr>
        <w:t>intensive research</w:t>
      </w:r>
      <w:r w:rsidRPr="0050510D">
        <w:rPr>
          <w:rStyle w:val="StyleBoldUnderline"/>
        </w:rPr>
        <w:t xml:space="preserve"> </w:t>
      </w:r>
      <w:r w:rsidRPr="0050510D">
        <w:rPr>
          <w:sz w:val="16"/>
        </w:rPr>
        <w:t>effort involving a dozen scientists, I</w:t>
      </w:r>
      <w:r w:rsidRPr="0050510D">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50510D">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50510D">
        <w:rPr>
          <w:rStyle w:val="Emphasis"/>
          <w:highlight w:val="green"/>
        </w:rPr>
        <w:t>B</w:t>
      </w:r>
      <w:r w:rsidRPr="0050510D">
        <w:rPr>
          <w:rStyle w:val="StyleBoldUnderline"/>
        </w:rPr>
        <w:t xml:space="preserve">erkeley </w:t>
      </w:r>
      <w:r w:rsidRPr="0050510D">
        <w:rPr>
          <w:rStyle w:val="Emphasis"/>
          <w:highlight w:val="green"/>
        </w:rPr>
        <w:t>E</w:t>
      </w:r>
      <w:r w:rsidRPr="0050510D">
        <w:rPr>
          <w:rStyle w:val="StyleBoldUnderline"/>
        </w:rPr>
        <w:t xml:space="preserve">arth </w:t>
      </w:r>
      <w:r w:rsidRPr="0050510D">
        <w:rPr>
          <w:rStyle w:val="Emphasis"/>
          <w:highlight w:val="green"/>
        </w:rPr>
        <w:t>S</w:t>
      </w:r>
      <w:r w:rsidRPr="0050510D">
        <w:rPr>
          <w:rStyle w:val="StyleBoldUnderline"/>
        </w:rPr>
        <w:t xml:space="preserve">urface </w:t>
      </w:r>
      <w:r w:rsidRPr="0050510D">
        <w:rPr>
          <w:rStyle w:val="Emphasis"/>
          <w:highlight w:val="green"/>
        </w:rPr>
        <w:t>T</w:t>
      </w:r>
      <w:r w:rsidRPr="0050510D">
        <w:rPr>
          <w:rStyle w:val="StyleBoldUnderline"/>
        </w:rPr>
        <w:t xml:space="preserve">emperature </w:t>
      </w:r>
      <w:r w:rsidRPr="0050510D">
        <w:rPr>
          <w:rStyle w:val="StyleBoldUnderline"/>
          <w:highlight w:val="green"/>
        </w:rPr>
        <w:t>project</w:t>
      </w:r>
      <w:r w:rsidRPr="0050510D">
        <w:rPr>
          <w:sz w:val="16"/>
        </w:rPr>
        <w:t xml:space="preserve">, which I founded with my daughter Elizabeth. Our </w:t>
      </w:r>
      <w:r w:rsidRPr="0050510D">
        <w:rPr>
          <w:rStyle w:val="StyleBoldUnderline"/>
          <w:highlight w:val="green"/>
        </w:rPr>
        <w:t xml:space="preserve">results show </w:t>
      </w:r>
      <w:r w:rsidRPr="0050510D">
        <w:rPr>
          <w:sz w:val="16"/>
        </w:rPr>
        <w:t>that</w:t>
      </w:r>
      <w:r w:rsidRPr="0050510D">
        <w:rPr>
          <w:rStyle w:val="StyleBoldUnderline"/>
        </w:rPr>
        <w:t xml:space="preserve"> </w:t>
      </w:r>
      <w:r w:rsidRPr="0050510D">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50510D">
        <w:rPr>
          <w:rStyle w:val="StyleBoldUnderline"/>
          <w:highlight w:val="green"/>
        </w:rPr>
        <w:t xml:space="preserve">essentially </w:t>
      </w:r>
      <w:r w:rsidRPr="0050510D">
        <w:rPr>
          <w:sz w:val="16"/>
        </w:rPr>
        <w:t>all of this increase results</w:t>
      </w:r>
      <w:r w:rsidRPr="0050510D">
        <w:rPr>
          <w:rStyle w:val="StyleBoldUnderline"/>
        </w:rPr>
        <w:t xml:space="preserve"> </w:t>
      </w:r>
      <w:r w:rsidRPr="0050510D">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50510D">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50510D">
        <w:rPr>
          <w:rStyle w:val="StyleBoldUnderline"/>
          <w:highlight w:val="green"/>
        </w:rPr>
        <w:t xml:space="preserve">allowed us to determine </w:t>
      </w:r>
      <w:r w:rsidRPr="0050510D">
        <w:rPr>
          <w:sz w:val="16"/>
        </w:rPr>
        <w:t>earth land</w:t>
      </w:r>
      <w:r w:rsidRPr="0050510D">
        <w:rPr>
          <w:rStyle w:val="StyleBoldUnderline"/>
        </w:rPr>
        <w:t xml:space="preserve"> </w:t>
      </w:r>
      <w:r w:rsidRPr="0050510D">
        <w:rPr>
          <w:rStyle w:val="StyleBoldUnderline"/>
          <w:highlight w:val="green"/>
        </w:rPr>
        <w:t xml:space="preserve">temperature </w:t>
      </w:r>
      <w:r w:rsidRPr="0050510D">
        <w:rPr>
          <w:sz w:val="16"/>
        </w:rPr>
        <w:t>much</w:t>
      </w:r>
      <w:r w:rsidRPr="0050510D">
        <w:rPr>
          <w:rStyle w:val="StyleBoldUnderline"/>
        </w:rPr>
        <w:t xml:space="preserve"> </w:t>
      </w:r>
      <w:r w:rsidRPr="0050510D">
        <w:rPr>
          <w:rStyle w:val="Emphasis"/>
          <w:highlight w:val="green"/>
        </w:rPr>
        <w:t>further back</w:t>
      </w:r>
      <w:r w:rsidRPr="0050510D">
        <w:rPr>
          <w:rStyle w:val="Emphasis"/>
        </w:rPr>
        <w:t xml:space="preserve"> </w:t>
      </w:r>
      <w:r w:rsidRPr="0050510D">
        <w:rPr>
          <w:rStyle w:val="Emphasis"/>
          <w:highlight w:val="green"/>
        </w:rPr>
        <w:t>in time</w:t>
      </w:r>
      <w:r w:rsidRPr="0050510D">
        <w:rPr>
          <w:rStyle w:val="StyleBoldUnderline"/>
        </w:rPr>
        <w:t xml:space="preserve">. </w:t>
      </w:r>
      <w:r w:rsidRPr="0050510D">
        <w:rPr>
          <w:rStyle w:val="StyleBoldUnderline"/>
          <w:highlight w:val="green"/>
        </w:rPr>
        <w:t xml:space="preserve">We carefully </w:t>
      </w:r>
      <w:r w:rsidRPr="0050510D">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50510D">
        <w:rPr>
          <w:rStyle w:val="Emphasis"/>
          <w:highlight w:val="green"/>
        </w:rPr>
        <w:t>biases</w:t>
      </w:r>
      <w:r w:rsidRPr="0050510D">
        <w:rPr>
          <w:rStyle w:val="StyleBoldUnderline"/>
          <w:highlight w:val="green"/>
        </w:rPr>
        <w:t xml:space="preserve"> from urban heating</w:t>
      </w:r>
      <w:r w:rsidRPr="0050510D">
        <w:rPr>
          <w:sz w:val="16"/>
        </w:rPr>
        <w:t xml:space="preserve"> (we duplicated our results using rural data alone), from </w:t>
      </w:r>
      <w:r w:rsidRPr="0050510D">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50510D">
        <w:rPr>
          <w:rStyle w:val="StyleBoldUnderline"/>
          <w:highlight w:val="green"/>
        </w:rPr>
        <w:t>poor station quality</w:t>
      </w:r>
      <w:r w:rsidRPr="0050510D">
        <w:rPr>
          <w:sz w:val="16"/>
        </w:rPr>
        <w:t xml:space="preserve"> (we separately analyzed good stations and poor ones) </w:t>
      </w:r>
      <w:r w:rsidRPr="0050510D">
        <w:rPr>
          <w:rStyle w:val="StyleBoldUnderline"/>
          <w:highlight w:val="green"/>
        </w:rPr>
        <w:t xml:space="preserve">and from human intervention and </w:t>
      </w:r>
      <w:r w:rsidRPr="0050510D">
        <w:rPr>
          <w:sz w:val="16"/>
        </w:rPr>
        <w:t>data</w:t>
      </w:r>
      <w:r w:rsidRPr="0050510D">
        <w:rPr>
          <w:rStyle w:val="StyleBoldUnderline"/>
        </w:rPr>
        <w:t xml:space="preserve"> </w:t>
      </w:r>
      <w:r w:rsidRPr="0050510D">
        <w:rPr>
          <w:rStyle w:val="StyleBoldUnderline"/>
          <w:highlight w:val="green"/>
        </w:rPr>
        <w:t>adjustment</w:t>
      </w:r>
      <w:r w:rsidRPr="0050510D">
        <w:rPr>
          <w:sz w:val="16"/>
        </w:rPr>
        <w:t xml:space="preserve"> (our work is completely automated and hands-off). In our papers we 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50510D">
        <w:rPr>
          <w:rStyle w:val="StyleBoldUnderline"/>
          <w:highlight w:val="green"/>
        </w:rPr>
        <w:t xml:space="preserve">fitting the shape to </w:t>
      </w:r>
      <w:r w:rsidRPr="0050510D">
        <w:rPr>
          <w:sz w:val="16"/>
        </w:rPr>
        <w:t>simple</w:t>
      </w:r>
      <w:r w:rsidRPr="0050510D">
        <w:rPr>
          <w:rStyle w:val="StyleBoldUnderline"/>
        </w:rPr>
        <w:t xml:space="preserve"> </w:t>
      </w:r>
      <w:r w:rsidRPr="0050510D">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50510D">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50510D">
        <w:rPr>
          <w:rStyle w:val="StyleBoldUnderline"/>
          <w:highlight w:val="green"/>
        </w:rPr>
        <w:t xml:space="preserve">functions like </w:t>
      </w:r>
      <w:r w:rsidRPr="0050510D">
        <w:rPr>
          <w:sz w:val="16"/>
        </w:rPr>
        <w:t>world</w:t>
      </w:r>
      <w:r w:rsidRPr="0050510D">
        <w:rPr>
          <w:rStyle w:val="StyleBoldUnderline"/>
        </w:rPr>
        <w:t xml:space="preserve"> </w:t>
      </w:r>
      <w:r w:rsidRPr="0050510D">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50510D">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50510D">
        <w:rPr>
          <w:rStyle w:val="StyleBoldUnderline"/>
          <w:highlight w:val="green"/>
        </w:rPr>
        <w:t>CO2</w:t>
      </w:r>
      <w:r w:rsidRPr="0050510D">
        <w:rPr>
          <w:sz w:val="16"/>
        </w:rPr>
        <w:t xml:space="preserve">), measured from atmospheric samples and air trapped in polar ice. </w:t>
      </w:r>
    </w:p>
    <w:p w:rsidR="00F47ADA" w:rsidRPr="00AE14EC" w:rsidRDefault="00F47ADA" w:rsidP="00F47ADA">
      <w:pPr>
        <w:pStyle w:val="Heading4"/>
      </w:pPr>
      <w:r>
        <w:t>Fossil fuels are key</w:t>
      </w:r>
    </w:p>
    <w:p w:rsidR="00F47ADA" w:rsidRPr="00AE14EC" w:rsidRDefault="00F47ADA" w:rsidP="00F47ADA">
      <w:pPr>
        <w:rPr>
          <w:sz w:val="16"/>
          <w:szCs w:val="16"/>
        </w:rPr>
      </w:pPr>
      <w:r w:rsidRPr="001906DD">
        <w:rPr>
          <w:rStyle w:val="StyleStyleBold12pt"/>
        </w:rPr>
        <w:t>Vertessy and Clark</w:t>
      </w:r>
      <w:r w:rsidRPr="00AE14EC">
        <w:rPr>
          <w:b/>
        </w:rPr>
        <w:t xml:space="preserve"> </w:t>
      </w:r>
      <w:r w:rsidRPr="00AE14EC">
        <w:rPr>
          <w:sz w:val="16"/>
          <w:szCs w:val="16"/>
        </w:rPr>
        <w:t>3-13</w:t>
      </w:r>
      <w:r w:rsidRPr="00AE14EC">
        <w:rPr>
          <w:b/>
        </w:rPr>
        <w:t>-</w:t>
      </w:r>
      <w:r w:rsidRPr="001906DD">
        <w:rPr>
          <w:rStyle w:val="StyleStyleBold12pt"/>
        </w:rPr>
        <w:t>2012</w:t>
      </w:r>
      <w:r w:rsidRPr="00AE14EC">
        <w:rPr>
          <w:b/>
        </w:rPr>
        <w:t xml:space="preserve"> </w:t>
      </w:r>
      <w:r w:rsidRPr="00C2727F">
        <w:t xml:space="preserve">[Rob, Acting Director of Australian Bureau of Meteorology, and Megan, Chief Executive Officer at the Commonwealth Scientific and Industrial Research Organisation, “State of the Climate 2012”, </w:t>
      </w:r>
      <w:hyperlink r:id="rId11" w:history="1">
        <w:r w:rsidRPr="00C2727F">
          <w:t>http://theconversation.edu.au/state-of-the-climate-2012-5831</w:t>
        </w:r>
      </w:hyperlink>
      <w:r w:rsidRPr="00C2727F">
        <w:t>]</w:t>
      </w:r>
    </w:p>
    <w:p w:rsidR="00F47ADA" w:rsidRPr="0050510D" w:rsidRDefault="00F47ADA" w:rsidP="00F47ADA">
      <w:pPr>
        <w:rPr>
          <w:u w:val="single"/>
        </w:rPr>
      </w:pPr>
      <w:r w:rsidRPr="0050510D">
        <w:rPr>
          <w:sz w:val="16"/>
        </w:rPr>
        <w:t>Carbon dioxide (CO2)</w:t>
      </w:r>
      <w:r w:rsidRPr="0050510D">
        <w:rPr>
          <w:u w:val="single"/>
        </w:rPr>
        <w:t xml:space="preserve"> </w:t>
      </w:r>
      <w:r w:rsidRPr="0050510D">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50510D">
        <w:rPr>
          <w:rStyle w:val="Emphasis"/>
          <w:highlight w:val="green"/>
        </w:rPr>
        <w:t>60% of the effect</w:t>
      </w:r>
      <w:r w:rsidRPr="0050510D">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5C6777">
        <w:rPr>
          <w:rStyle w:val="StyleBoldUnderline"/>
          <w:highlight w:val="green"/>
        </w:rPr>
        <w:t>sources</w:t>
      </w:r>
      <w:r w:rsidRPr="0050510D">
        <w:rPr>
          <w:sz w:val="16"/>
          <w:highlight w:val="green"/>
        </w:rPr>
        <w:t xml:space="preserve"> </w:t>
      </w:r>
      <w:r w:rsidRPr="0050510D">
        <w:rPr>
          <w:sz w:val="16"/>
        </w:rPr>
        <w:t>of the CO2 increase in the atmosphere</w:t>
      </w:r>
      <w:r w:rsidRPr="0050510D">
        <w:rPr>
          <w:rStyle w:val="StyleBoldUnderline"/>
        </w:rPr>
        <w:t xml:space="preserve"> </w:t>
      </w:r>
      <w:r w:rsidRPr="0050510D">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50510D">
        <w:rPr>
          <w:rStyle w:val="StyleBoldUnderline"/>
          <w:highlight w:val="green"/>
        </w:rPr>
        <w:t>CO2</w:t>
      </w:r>
      <w:r w:rsidRPr="0050510D">
        <w:rPr>
          <w:rStyle w:val="StyleBoldUnderline"/>
        </w:rPr>
        <w:t xml:space="preserve"> </w:t>
      </w:r>
      <w:r w:rsidRPr="0050510D">
        <w:rPr>
          <w:rStyle w:val="StyleBoldUnderline"/>
          <w:highlight w:val="green"/>
        </w:rPr>
        <w:t xml:space="preserve">and </w:t>
      </w:r>
      <w:r w:rsidRPr="0050510D">
        <w:rPr>
          <w:sz w:val="16"/>
        </w:rPr>
        <w:t>from</w:t>
      </w:r>
      <w:r w:rsidRPr="0050510D">
        <w:rPr>
          <w:rStyle w:val="StyleBoldUnderline"/>
        </w:rPr>
        <w:t xml:space="preserve"> </w:t>
      </w:r>
      <w:r w:rsidRPr="0050510D">
        <w:rPr>
          <w:rStyle w:val="StyleBoldUnderline"/>
          <w:highlight w:val="green"/>
        </w:rPr>
        <w:t>oxygen</w:t>
      </w:r>
      <w:r w:rsidRPr="0050510D">
        <w:rPr>
          <w:rStyle w:val="StyleBoldUnderline"/>
        </w:rPr>
        <w:t xml:space="preserve"> </w:t>
      </w:r>
      <w:r w:rsidRPr="0050510D">
        <w:rPr>
          <w:sz w:val="16"/>
        </w:rPr>
        <w:t xml:space="preserve">(O2) </w:t>
      </w:r>
      <w:r w:rsidRPr="0050510D">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50510D">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50510D">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50510D">
        <w:rPr>
          <w:rStyle w:val="StyleBoldUnderline"/>
          <w:highlight w:val="green"/>
        </w:rPr>
        <w:t xml:space="preserve">confirm that </w:t>
      </w:r>
      <w:r w:rsidRPr="0050510D">
        <w:rPr>
          <w:rStyle w:val="Emphasis"/>
          <w:highlight w:val="green"/>
        </w:rPr>
        <w:t>the dominant cause</w:t>
      </w:r>
      <w:r w:rsidRPr="0050510D">
        <w:rPr>
          <w:rStyle w:val="StyleBoldUnderline"/>
          <w:highlight w:val="green"/>
        </w:rPr>
        <w:t xml:space="preserve"> </w:t>
      </w:r>
      <w:r w:rsidRPr="0050510D">
        <w:rPr>
          <w:sz w:val="16"/>
        </w:rPr>
        <w:t>of the observed CO2 increase</w:t>
      </w:r>
      <w:r w:rsidRPr="0050510D">
        <w:rPr>
          <w:rStyle w:val="StyleBoldUnderline"/>
        </w:rPr>
        <w:t xml:space="preserve"> </w:t>
      </w:r>
      <w:r w:rsidRPr="0050510D">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50510D">
        <w:rPr>
          <w:rStyle w:val="StyleBoldUnderline"/>
          <w:highlight w:val="green"/>
        </w:rPr>
        <w:t>fossil fuels</w:t>
      </w:r>
      <w:r w:rsidRPr="0050510D">
        <w:rPr>
          <w:rStyle w:val="StyleBoldUnderline"/>
        </w:rPr>
        <w:t>.</w:t>
      </w:r>
      <w:r w:rsidRPr="0050510D">
        <w:rPr>
          <w:u w:val="single"/>
        </w:rPr>
        <w:t xml:space="preserve"> </w:t>
      </w:r>
    </w:p>
    <w:p w:rsidR="00F47ADA" w:rsidRDefault="00F47ADA" w:rsidP="00F47ADA">
      <w:pPr>
        <w:pStyle w:val="Heading4"/>
      </w:pPr>
      <w:r w:rsidRPr="00841C6C">
        <w:rPr>
          <w:u w:val="single"/>
        </w:rPr>
        <w:lastRenderedPageBreak/>
        <w:t>4 degree warming</w:t>
      </w:r>
      <w:r>
        <w:t xml:space="preserve"> is inevitable with current carbon usage trends – emissions must be reduced</w:t>
      </w:r>
    </w:p>
    <w:p w:rsidR="00F47ADA" w:rsidRPr="00C85DCC" w:rsidRDefault="00F47ADA" w:rsidP="00F47ADA">
      <w:r w:rsidRPr="00F157BF">
        <w:rPr>
          <w:rStyle w:val="StyleStyleBold12pt"/>
        </w:rPr>
        <w:t>Potsdam Institute, 2012</w:t>
      </w:r>
      <w:r>
        <w:t xml:space="preserve"> </w:t>
      </w:r>
      <w:r w:rsidRPr="002A5BB3">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47ADA" w:rsidRPr="0050510D" w:rsidRDefault="00F47ADA" w:rsidP="00F47ADA">
      <w:pPr>
        <w:rPr>
          <w:sz w:val="16"/>
        </w:rPr>
      </w:pPr>
      <w:r w:rsidRPr="0050510D">
        <w:rPr>
          <w:sz w:val="16"/>
        </w:rPr>
        <w:t>The</w:t>
      </w:r>
      <w:r w:rsidRPr="0050510D">
        <w:rPr>
          <w:rStyle w:val="StyleBoldUnderline"/>
        </w:rPr>
        <w:t xml:space="preserve"> </w:t>
      </w:r>
      <w:r w:rsidRPr="0050510D">
        <w:rPr>
          <w:rStyle w:val="StyleBoldUnderline"/>
          <w:highlight w:val="green"/>
        </w:rPr>
        <w:t>emission pledges</w:t>
      </w:r>
      <w:r w:rsidRPr="0050510D">
        <w:rPr>
          <w:rStyle w:val="StyleBoldUnderline"/>
        </w:rPr>
        <w:t xml:space="preserve"> </w:t>
      </w:r>
      <w:r w:rsidRPr="0050510D">
        <w:rPr>
          <w:sz w:val="16"/>
        </w:rPr>
        <w:t xml:space="preserve">made at the climate conventions in Copenhagen and Cancun, </w:t>
      </w:r>
      <w:r w:rsidRPr="0050510D">
        <w:rPr>
          <w:rStyle w:val="StyleBoldUnderline"/>
          <w:highlight w:val="green"/>
        </w:rPr>
        <w:t>if fully met, place the world on a trajectory for</w:t>
      </w:r>
      <w:r w:rsidRPr="0050510D">
        <w:rPr>
          <w:rStyle w:val="StyleBoldUnderline"/>
        </w:rPr>
        <w:t xml:space="preserve"> </w:t>
      </w:r>
      <w:r w:rsidRPr="0050510D">
        <w:rPr>
          <w:sz w:val="16"/>
        </w:rPr>
        <w:t>a global mean warming of well</w:t>
      </w:r>
      <w:r w:rsidRPr="0050510D">
        <w:rPr>
          <w:rStyle w:val="StyleBoldUnderline"/>
        </w:rPr>
        <w:t xml:space="preserve"> </w:t>
      </w:r>
      <w:r w:rsidRPr="0050510D">
        <w:rPr>
          <w:rStyle w:val="StyleBoldUnderline"/>
          <w:highlight w:val="green"/>
        </w:rPr>
        <w:t>over 3°C</w:t>
      </w:r>
      <w:r w:rsidRPr="0050510D">
        <w:rPr>
          <w:sz w:val="16"/>
          <w:highlight w:val="green"/>
        </w:rPr>
        <w:t>.</w:t>
      </w:r>
      <w:r w:rsidRPr="0050510D">
        <w:rPr>
          <w:sz w:val="16"/>
        </w:rPr>
        <w:t xml:space="preserve"> Even if these pledges are fully implemented there is still about a 20 percent chance of exceeding 4°C in 2100.10 If these pledges are not met then there is a much higher likelihood—more than 40 percent—of warming exceeding 4°C by 2100, and a 10 percent possibility of this occurring already by the 2070s, assuming emissions follow the medium business-as-usual reference pathway. </w:t>
      </w:r>
      <w:r w:rsidRPr="0050510D">
        <w:rPr>
          <w:rStyle w:val="StyleBoldUnderline"/>
          <w:highlight w:val="green"/>
        </w:rPr>
        <w:t>On a</w:t>
      </w:r>
      <w:r w:rsidRPr="0050510D">
        <w:rPr>
          <w:rStyle w:val="StyleBoldUnderline"/>
        </w:rPr>
        <w:t xml:space="preserve"> </w:t>
      </w:r>
      <w:r w:rsidRPr="0050510D">
        <w:rPr>
          <w:sz w:val="16"/>
        </w:rPr>
        <w:t>higher</w:t>
      </w:r>
      <w:r w:rsidRPr="0050510D">
        <w:rPr>
          <w:rStyle w:val="StyleBoldUnderline"/>
        </w:rPr>
        <w:t xml:space="preserve"> </w:t>
      </w:r>
      <w:r w:rsidRPr="0050510D">
        <w:rPr>
          <w:rStyle w:val="Emphasis"/>
          <w:highlight w:val="green"/>
        </w:rPr>
        <w:t>fossil fuel intensive business-as-usual</w:t>
      </w:r>
      <w:r w:rsidRPr="0050510D">
        <w:rPr>
          <w:rStyle w:val="Emphasis"/>
        </w:rPr>
        <w:t xml:space="preserve"> </w:t>
      </w:r>
      <w:r w:rsidRPr="0050510D">
        <w:rPr>
          <w:rStyle w:val="Emphasis"/>
          <w:highlight w:val="green"/>
        </w:rPr>
        <w:t>pathway</w:t>
      </w:r>
      <w:r w:rsidRPr="0050510D">
        <w:rPr>
          <w:sz w:val="16"/>
        </w:rPr>
        <w:t xml:space="preserve">, such as the IPCC SRESA1FI, </w:t>
      </w:r>
      <w:r w:rsidRPr="0050510D">
        <w:rPr>
          <w:rStyle w:val="Emphasis"/>
          <w:highlight w:val="green"/>
        </w:rPr>
        <w:t>warming exceeds 4°</w:t>
      </w:r>
      <w:r w:rsidRPr="0050510D">
        <w:rPr>
          <w:sz w:val="16"/>
        </w:rPr>
        <w:t xml:space="preserve">C earlier in the 21st century. It is important to note, however, that </w:t>
      </w:r>
      <w:r w:rsidRPr="0050510D">
        <w:rPr>
          <w:rStyle w:val="Emphasis"/>
          <w:highlight w:val="green"/>
        </w:rPr>
        <w:t>such a level of warming can still be avoided</w:t>
      </w:r>
      <w:r w:rsidRPr="0050510D">
        <w:rPr>
          <w:rStyle w:val="Emphasis"/>
        </w:rPr>
        <w:t>.</w:t>
      </w:r>
      <w:r w:rsidRPr="0050510D">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Most striking in Figure 22 is the large gap between the projections by 2100 of current emissions reduction pledges and the (lower) emissions scenarios needed to limit warming to 1.5–2°C above pre-industrial levels. </w:t>
      </w:r>
      <w:r w:rsidRPr="0050510D">
        <w:rPr>
          <w:rStyle w:val="StyleBoldUnderline"/>
          <w:highlight w:val="green"/>
        </w:rPr>
        <w:t>This large range</w:t>
      </w:r>
      <w:r w:rsidRPr="0050510D">
        <w:rPr>
          <w:sz w:val="16"/>
        </w:rPr>
        <w:t xml:space="preserve"> in the climate change implications of the emission scenarios by 2100 is important in its own right, but it also </w:t>
      </w:r>
      <w:r w:rsidRPr="0050510D">
        <w:rPr>
          <w:rStyle w:val="StyleBoldUnderline"/>
          <w:highlight w:val="green"/>
        </w:rPr>
        <w:t>sets the stage for</w:t>
      </w:r>
      <w:r w:rsidRPr="0050510D">
        <w:rPr>
          <w:rStyle w:val="StyleBoldUnderline"/>
        </w:rPr>
        <w:t xml:space="preserve"> </w:t>
      </w:r>
      <w:r w:rsidRPr="0050510D">
        <w:rPr>
          <w:sz w:val="16"/>
        </w:rPr>
        <w:t>an</w:t>
      </w:r>
      <w:r w:rsidRPr="0050510D">
        <w:rPr>
          <w:rStyle w:val="StyleBoldUnderline"/>
        </w:rPr>
        <w:t xml:space="preserve"> </w:t>
      </w:r>
      <w:r w:rsidRPr="0050510D">
        <w:rPr>
          <w:rStyle w:val="StyleBoldUnderline"/>
          <w:highlight w:val="green"/>
        </w:rPr>
        <w:t>even wider divergence in</w:t>
      </w:r>
      <w:r w:rsidRPr="0050510D">
        <w:rPr>
          <w:rStyle w:val="StyleBoldUnderline"/>
        </w:rPr>
        <w:t xml:space="preserve"> </w:t>
      </w:r>
      <w:r w:rsidRPr="0050510D">
        <w:rPr>
          <w:sz w:val="16"/>
        </w:rPr>
        <w:t>the</w:t>
      </w:r>
      <w:r w:rsidRPr="0050510D">
        <w:rPr>
          <w:rStyle w:val="StyleBoldUnderline"/>
        </w:rPr>
        <w:t xml:space="preserve"> </w:t>
      </w:r>
      <w:r w:rsidRPr="0050510D">
        <w:rPr>
          <w:rStyle w:val="StyleBoldUnderline"/>
          <w:highlight w:val="green"/>
        </w:rPr>
        <w:t>changes that</w:t>
      </w:r>
      <w:r w:rsidRPr="0050510D">
        <w:rPr>
          <w:rStyle w:val="StyleBoldUnderline"/>
        </w:rPr>
        <w:t xml:space="preserve"> </w:t>
      </w:r>
      <w:r w:rsidRPr="0050510D">
        <w:rPr>
          <w:sz w:val="16"/>
        </w:rPr>
        <w:t>would</w:t>
      </w:r>
      <w:r w:rsidRPr="0050510D">
        <w:rPr>
          <w:rStyle w:val="StyleBoldUnderline"/>
        </w:rPr>
        <w:t xml:space="preserve"> </w:t>
      </w:r>
      <w:r w:rsidRPr="0050510D">
        <w:rPr>
          <w:rStyle w:val="StyleBoldUnderline"/>
          <w:highlight w:val="green"/>
        </w:rPr>
        <w:t>follow</w:t>
      </w:r>
      <w:r w:rsidRPr="0050510D">
        <w:rPr>
          <w:sz w:val="16"/>
        </w:rPr>
        <w:t xml:space="preserve"> over the subsequent centuries, given the long response times of the climate system, including the carbon cycle and climate system components that contribute to sea-level rise. The scenarios presented in Figure 22 indicate the likely onset time for warming of 4°C or more.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the median estimate (50 percent chance) of warming reaches 4°C by the 2080s,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50510D">
        <w:rPr>
          <w:rStyle w:val="Emphasis"/>
          <w:highlight w:val="green"/>
        </w:rPr>
        <w:t>If</w:t>
      </w:r>
      <w:r w:rsidRPr="0050510D">
        <w:rPr>
          <w:sz w:val="16"/>
          <w:highlight w:val="green"/>
        </w:rPr>
        <w:t xml:space="preserve"> </w:t>
      </w:r>
      <w:r w:rsidRPr="0050510D">
        <w:rPr>
          <w:sz w:val="16"/>
        </w:rPr>
        <w:t>the pledges are not met and</w:t>
      </w:r>
      <w:r w:rsidRPr="0050510D">
        <w:rPr>
          <w:rStyle w:val="StyleBoldUnderline"/>
        </w:rPr>
        <w:t xml:space="preserve"> </w:t>
      </w:r>
      <w:r w:rsidRPr="0050510D">
        <w:rPr>
          <w:rStyle w:val="Emphasis"/>
          <w:highlight w:val="green"/>
        </w:rPr>
        <w:t xml:space="preserve">present </w:t>
      </w:r>
      <w:r w:rsidRPr="0050510D">
        <w:rPr>
          <w:sz w:val="16"/>
        </w:rPr>
        <w:t>carbon intensity</w:t>
      </w:r>
      <w:r w:rsidRPr="0050510D">
        <w:rPr>
          <w:rStyle w:val="Emphasis"/>
        </w:rPr>
        <w:t xml:space="preserve"> </w:t>
      </w:r>
      <w:r w:rsidRPr="0050510D">
        <w:rPr>
          <w:rStyle w:val="Emphasis"/>
          <w:highlight w:val="green"/>
        </w:rPr>
        <w:t>trends continue, then the higher emissions scenarios</w:t>
      </w:r>
      <w:r w:rsidRPr="0050510D">
        <w:rPr>
          <w:rStyle w:val="Emphasis"/>
        </w:rPr>
        <w:t xml:space="preserve"> </w:t>
      </w:r>
      <w:r w:rsidRPr="0050510D">
        <w:rPr>
          <w:sz w:val="16"/>
        </w:rPr>
        <w:t xml:space="preserve">shown in Figure 22 </w:t>
      </w:r>
      <w:r w:rsidRPr="0050510D">
        <w:rPr>
          <w:rStyle w:val="Emphasis"/>
          <w:highlight w:val="green"/>
        </w:rPr>
        <w:t>become more likely</w:t>
      </w:r>
      <w:r w:rsidRPr="0050510D">
        <w:rPr>
          <w:sz w:val="16"/>
        </w:rPr>
        <w:t>, raising the probability of reaching 4°C global mean warming by the last quarter of this century.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the models agree that the most pronounced warming (between 4°C and 10°C) is likely to occur over land.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F47ADA" w:rsidRPr="00DB503F" w:rsidRDefault="00F47ADA" w:rsidP="00F47ADA">
      <w:pPr>
        <w:pStyle w:val="Heading4"/>
      </w:pPr>
      <w:r w:rsidRPr="00DB503F">
        <w:t>Not too late – every reduction key</w:t>
      </w:r>
    </w:p>
    <w:p w:rsidR="00F47ADA" w:rsidRPr="00FB01D0" w:rsidRDefault="00F47ADA" w:rsidP="00F47ADA">
      <w:pPr>
        <w:rPr>
          <w:rStyle w:val="StyleStyleBold12pt"/>
        </w:rPr>
      </w:pPr>
      <w:r w:rsidRPr="00FB01D0">
        <w:rPr>
          <w:rStyle w:val="StyleStyleBold12pt"/>
        </w:rPr>
        <w:t>Nuccitelli 12</w:t>
      </w:r>
    </w:p>
    <w:p w:rsidR="00F47ADA" w:rsidRPr="00A73366" w:rsidRDefault="00F47ADA" w:rsidP="00F47ADA">
      <w:r w:rsidRPr="00A73366">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2" w:history="1">
        <w:r w:rsidRPr="00A73366">
          <w:t>http://www.skepticalscience.com/realistically-what-might-future-climate-look-like.html</w:t>
        </w:r>
      </w:hyperlink>
      <w:r w:rsidRPr="00A73366">
        <w:t>, HM]</w:t>
      </w:r>
    </w:p>
    <w:p w:rsidR="00F47ADA" w:rsidRDefault="00F47ADA" w:rsidP="00F47ADA">
      <w:pPr>
        <w:rPr>
          <w:sz w:val="16"/>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 xml:space="preserve">greater </w:t>
      </w:r>
      <w:r w:rsidRPr="0050510D">
        <w:rPr>
          <w:rStyle w:val="Emphasis"/>
          <w:highlight w:val="green"/>
        </w:rPr>
        <w:lastRenderedPageBreak/>
        <w:t>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r w:rsidRPr="0050510D">
        <w:rPr>
          <w:sz w:val="16"/>
        </w:rPr>
        <w:t>and as much as possible. There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If we continue forward on our current path, catastrophe is not just a possible outcome,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F47ADA" w:rsidRPr="0050510D" w:rsidRDefault="00F47ADA" w:rsidP="00F47ADA">
      <w:pPr>
        <w:pStyle w:val="Heading4"/>
      </w:pPr>
      <w:r>
        <w:t>Three Impacts---</w:t>
      </w:r>
    </w:p>
    <w:p w:rsidR="00F47ADA" w:rsidRDefault="00F47ADA" w:rsidP="00F47ADA">
      <w:pPr>
        <w:pStyle w:val="Heading4"/>
      </w:pPr>
      <w:r>
        <w:t>Agriculture – 4 degrees trumps CO2 benefits</w:t>
      </w:r>
    </w:p>
    <w:p w:rsidR="00F47ADA" w:rsidRDefault="00F47ADA" w:rsidP="00F47ADA">
      <w:r w:rsidRPr="00F157BF">
        <w:rPr>
          <w:rStyle w:val="StyleStyleBold12pt"/>
        </w:rPr>
        <w:t>Potsdam Institute, 2012</w:t>
      </w:r>
      <w:r>
        <w:t xml:space="preserve"> </w:t>
      </w:r>
      <w:r w:rsidRPr="001831C6">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47ADA" w:rsidRPr="002833D5" w:rsidRDefault="00F47ADA" w:rsidP="00F47ADA">
      <w:pPr>
        <w:rPr>
          <w:sz w:val="16"/>
        </w:rPr>
      </w:pPr>
      <w:r w:rsidRPr="002833D5">
        <w:rPr>
          <w:sz w:val="16"/>
        </w:rPr>
        <w:t xml:space="preserve">The overall conclusions of IPCC AR4 concerning food production and agriculture included the following: • Crop productivity is projected to increase slightly at mid- to high latitudes for local mean temperature increases of up to 1 to 3°C depending on the crop, and then decrease beyond that in some regions (medium confidence) {WGII 5.4, SPM}. • At lower latitudes, especially in seasonally dry and tropical regions, crop productivity is projected to decrease for even small local temperature increases (1 to 2°C) which would increase the risk of hunger (medium confidence) {WGII 5.4, SPM}. • Globally, the potential for </w:t>
      </w:r>
      <w:r w:rsidRPr="002833D5">
        <w:rPr>
          <w:rStyle w:val="StyleBoldUnderline"/>
          <w:highlight w:val="green"/>
        </w:rPr>
        <w:t>food production is projected to increase with</w:t>
      </w:r>
      <w:r w:rsidRPr="002833D5">
        <w:rPr>
          <w:rStyle w:val="StyleBoldUnderline"/>
        </w:rPr>
        <w:t xml:space="preserve"> </w:t>
      </w:r>
      <w:r w:rsidRPr="002833D5">
        <w:rPr>
          <w:sz w:val="16"/>
        </w:rPr>
        <w:t>increases in local average</w:t>
      </w:r>
      <w:r w:rsidRPr="002833D5">
        <w:rPr>
          <w:rStyle w:val="StyleBoldUnderline"/>
        </w:rPr>
        <w:t xml:space="preserve"> </w:t>
      </w:r>
      <w:r w:rsidRPr="002833D5">
        <w:rPr>
          <w:rStyle w:val="StyleBoldUnderline"/>
          <w:highlight w:val="green"/>
        </w:rPr>
        <w:t>temperature</w:t>
      </w:r>
      <w:r w:rsidRPr="002833D5">
        <w:rPr>
          <w:rStyle w:val="StyleBoldUnderline"/>
        </w:rPr>
        <w:t xml:space="preserve"> </w:t>
      </w:r>
      <w:r w:rsidRPr="002833D5">
        <w:rPr>
          <w:sz w:val="16"/>
        </w:rPr>
        <w:t>over a range of</w:t>
      </w:r>
      <w:r w:rsidRPr="002833D5">
        <w:rPr>
          <w:rStyle w:val="StyleBoldUnderline"/>
        </w:rPr>
        <w:t xml:space="preserve"> </w:t>
      </w:r>
      <w:r w:rsidRPr="002833D5">
        <w:rPr>
          <w:rStyle w:val="Emphasis"/>
          <w:highlight w:val="green"/>
        </w:rPr>
        <w:t>1 to 3°</w:t>
      </w:r>
      <w:r w:rsidRPr="002833D5">
        <w:rPr>
          <w:sz w:val="16"/>
        </w:rPr>
        <w:t>C,</w:t>
      </w:r>
      <w:r w:rsidRPr="002833D5">
        <w:rPr>
          <w:rStyle w:val="StyleBoldUnderline"/>
        </w:rPr>
        <w:t xml:space="preserve"> </w:t>
      </w:r>
      <w:r w:rsidRPr="002833D5">
        <w:rPr>
          <w:rStyle w:val="Emphasis"/>
          <w:highlight w:val="green"/>
        </w:rPr>
        <w:t>but above this it is projected to decrease</w:t>
      </w:r>
      <w:r w:rsidRPr="002833D5">
        <w:rPr>
          <w:sz w:val="16"/>
        </w:rPr>
        <w:t xml:space="preserve"> (medium confidence) {WGII 5.4, 5.5, SPM}. These findings clearly indicate a growing risk for low-latitude regions at quite low levels of temperature increase and a growing risk for systemic global problems above a warming of a few degrees Celsius. While a comprehensive review of literature is forthcoming in the IPCC AR5, the snapshot overview of recent scientific literature provided here illustrates that the concerns identified in the AR4 are confirmed by recent literature and in important cases extended. In particular, impacts of extreme heat waves deserve mention here for observed agricultural impacts (see also Chapter 2). This chapter will focus on the latest findings regarding possible limits and risks to large-scale agriculture production because of climate change, summarizing recent studies relevant to this risk assessment, including at high levels of global warming approaching 4°C. In particular, it will deliberately highlight important findings that point to the risks of assuming a forward projection of historical trends. Projections for food and agriculture over the 21st century indicate substantial challenges irrespective of climate change. As early as 2050, the world’s population is expected to reach about 9 billion people (Lutz and Samir 2010) and demand for food is expected to increase accordingly. Based on the observed relationship between per capita GDP and per capita demand for crop calories (human consumption, feed crops, fish production and losses during food production), Tilman et al. (2011) project a global increase in the demand for crops by about 100 percent from 2005 to 2050. Other estimates for the same period project a 70 percent increase of demand (Alexandratos 2009). Several projections suggest that global cereal and livestock production may need to increase by between 60 and 100 percent to 2050, depending on the warming scenario (Thornton et al. 2011). The historical context can on the one hand provide reassurance that</w:t>
      </w:r>
      <w:r w:rsidRPr="002833D5">
        <w:rPr>
          <w:rStyle w:val="StyleBoldUnderline"/>
        </w:rPr>
        <w:t xml:space="preserve"> </w:t>
      </w:r>
      <w:r w:rsidRPr="002833D5">
        <w:rPr>
          <w:rStyle w:val="StyleBoldUnderline"/>
          <w:highlight w:val="green"/>
        </w:rPr>
        <w:t xml:space="preserve">despite </w:t>
      </w:r>
      <w:r w:rsidRPr="002833D5">
        <w:rPr>
          <w:sz w:val="16"/>
        </w:rPr>
        <w:t>growing</w:t>
      </w:r>
      <w:r w:rsidRPr="002833D5">
        <w:rPr>
          <w:rStyle w:val="StyleBoldUnderline"/>
        </w:rPr>
        <w:t xml:space="preserve"> </w:t>
      </w:r>
      <w:r w:rsidRPr="002833D5">
        <w:rPr>
          <w:rStyle w:val="StyleBoldUnderline"/>
          <w:highlight w:val="green"/>
        </w:rPr>
        <w:t xml:space="preserve">population, </w:t>
      </w:r>
      <w:r w:rsidRPr="002833D5">
        <w:rPr>
          <w:rStyle w:val="Emphasis"/>
          <w:highlight w:val="green"/>
        </w:rPr>
        <w:t xml:space="preserve">food production has been able to </w:t>
      </w:r>
      <w:r w:rsidRPr="002833D5">
        <w:rPr>
          <w:sz w:val="16"/>
        </w:rPr>
        <w:t>increase to</w:t>
      </w:r>
      <w:r w:rsidRPr="002833D5">
        <w:rPr>
          <w:rStyle w:val="Emphasis"/>
        </w:rPr>
        <w:t xml:space="preserve"> </w:t>
      </w:r>
      <w:r w:rsidRPr="002833D5">
        <w:rPr>
          <w:rStyle w:val="Emphasis"/>
          <w:highlight w:val="green"/>
        </w:rPr>
        <w:t>keep pace with demand</w:t>
      </w:r>
      <w:r w:rsidRPr="002833D5">
        <w:rPr>
          <w:sz w:val="16"/>
        </w:rPr>
        <w:t xml:space="preserve"> and that despite occasional fluctuations, food prices generally stabilize or decrease in real terms (Godfray, Crute, et al. 2010). </w:t>
      </w:r>
      <w:r w:rsidRPr="002833D5">
        <w:rPr>
          <w:rStyle w:val="StyleBoldUnderline"/>
          <w:highlight w:val="green"/>
        </w:rPr>
        <w:t>Increases</w:t>
      </w:r>
      <w:r w:rsidRPr="002833D5">
        <w:rPr>
          <w:rStyle w:val="StyleBoldUnderline"/>
        </w:rPr>
        <w:t xml:space="preserve"> </w:t>
      </w:r>
      <w:r w:rsidRPr="002833D5">
        <w:rPr>
          <w:sz w:val="16"/>
        </w:rPr>
        <w:t xml:space="preserve">in food production </w:t>
      </w:r>
      <w:r w:rsidRPr="002833D5">
        <w:rPr>
          <w:rStyle w:val="StyleBoldUnderline"/>
          <w:highlight w:val="green"/>
        </w:rPr>
        <w:t>have mainly been driven by</w:t>
      </w:r>
      <w:r w:rsidRPr="002833D5">
        <w:rPr>
          <w:rStyle w:val="StyleBoldUnderline"/>
        </w:rPr>
        <w:t xml:space="preserve"> </w:t>
      </w:r>
      <w:r w:rsidRPr="002833D5">
        <w:rPr>
          <w:sz w:val="16"/>
        </w:rPr>
        <w:t>more</w:t>
      </w:r>
      <w:r w:rsidRPr="002833D5">
        <w:rPr>
          <w:rStyle w:val="StyleBoldUnderline"/>
        </w:rPr>
        <w:t xml:space="preserve"> </w:t>
      </w:r>
      <w:r w:rsidRPr="002833D5">
        <w:rPr>
          <w:rStyle w:val="StyleBoldUnderline"/>
          <w:highlight w:val="green"/>
        </w:rPr>
        <w:t>efficient use of land</w:t>
      </w:r>
      <w:r w:rsidRPr="002833D5">
        <w:rPr>
          <w:rStyle w:val="StyleBoldUnderline"/>
        </w:rPr>
        <w:t xml:space="preserve">, </w:t>
      </w:r>
      <w:r w:rsidRPr="002833D5">
        <w:rPr>
          <w:sz w:val="16"/>
        </w:rPr>
        <w:t xml:space="preserve">rather than by the extension of arable land, with the former more widespread in rich countries and the latter tending to be practiced in poor countries (Tilman et al. 2011). While grain production has more than doubled, the area of land used for arable agriculture has only increased by approximately 9 percent (Godfray, Beddington, et al. 2010). However, </w:t>
      </w:r>
      <w:r w:rsidRPr="002833D5">
        <w:rPr>
          <w:rStyle w:val="StyleBoldUnderline"/>
          <w:highlight w:val="green"/>
        </w:rPr>
        <w:t xml:space="preserve">although the expansion </w:t>
      </w:r>
      <w:r w:rsidRPr="002833D5">
        <w:rPr>
          <w:sz w:val="16"/>
        </w:rPr>
        <w:t>of agricultural production</w:t>
      </w:r>
      <w:r w:rsidRPr="002833D5">
        <w:rPr>
          <w:rStyle w:val="StyleBoldUnderline"/>
        </w:rPr>
        <w:t xml:space="preserve"> </w:t>
      </w:r>
      <w:r w:rsidRPr="002833D5">
        <w:rPr>
          <w:rStyle w:val="StyleBoldUnderline"/>
          <w:highlight w:val="green"/>
        </w:rPr>
        <w:t>has proved possible</w:t>
      </w:r>
      <w:r w:rsidRPr="002833D5">
        <w:rPr>
          <w:rStyle w:val="StyleBoldUnderline"/>
        </w:rPr>
        <w:t xml:space="preserve"> </w:t>
      </w:r>
      <w:r w:rsidRPr="002833D5">
        <w:rPr>
          <w:sz w:val="16"/>
        </w:rPr>
        <w:t>through technological innovation and improved water-use efficiency, observation and</w:t>
      </w:r>
      <w:r w:rsidRPr="002833D5">
        <w:rPr>
          <w:rStyle w:val="StyleBoldUnderline"/>
        </w:rPr>
        <w:t xml:space="preserve"> </w:t>
      </w:r>
      <w:r w:rsidRPr="002833D5">
        <w:rPr>
          <w:rStyle w:val="Emphasis"/>
          <w:highlight w:val="green"/>
        </w:rPr>
        <w:t>analysis point to a significant level of vulnerability</w:t>
      </w:r>
      <w:r w:rsidRPr="002833D5">
        <w:rPr>
          <w:rStyle w:val="Emphasis"/>
        </w:rPr>
        <w:t xml:space="preserve"> </w:t>
      </w:r>
      <w:r w:rsidRPr="002833D5">
        <w:rPr>
          <w:sz w:val="16"/>
        </w:rPr>
        <w:t xml:space="preserve">of food production and prices </w:t>
      </w:r>
      <w:r w:rsidRPr="002833D5">
        <w:rPr>
          <w:rStyle w:val="Emphasis"/>
          <w:highlight w:val="green"/>
        </w:rPr>
        <w:t xml:space="preserve">to </w:t>
      </w:r>
      <w:r w:rsidRPr="002833D5">
        <w:rPr>
          <w:sz w:val="16"/>
        </w:rPr>
        <w:t>the consequences of</w:t>
      </w:r>
      <w:r w:rsidRPr="002833D5">
        <w:rPr>
          <w:rStyle w:val="Emphasis"/>
        </w:rPr>
        <w:t xml:space="preserve"> </w:t>
      </w:r>
      <w:r w:rsidRPr="002833D5">
        <w:rPr>
          <w:rStyle w:val="Emphasis"/>
          <w:highlight w:val="green"/>
        </w:rPr>
        <w:t>climate change</w:t>
      </w:r>
      <w:r w:rsidRPr="002833D5">
        <w:rPr>
          <w:rStyle w:val="StyleBoldUnderline"/>
        </w:rPr>
        <w:t xml:space="preserve">, </w:t>
      </w:r>
      <w:r w:rsidRPr="002833D5">
        <w:rPr>
          <w:sz w:val="16"/>
        </w:rPr>
        <w:t xml:space="preserve">extreme weather, and underlying social and economic development trends. There are some indications that </w:t>
      </w:r>
      <w:r w:rsidRPr="002833D5">
        <w:rPr>
          <w:rStyle w:val="StyleBoldUnderline"/>
          <w:highlight w:val="green"/>
        </w:rPr>
        <w:t>climate change may reduce arable land</w:t>
      </w:r>
      <w:r w:rsidRPr="002833D5">
        <w:rPr>
          <w:sz w:val="16"/>
        </w:rPr>
        <w:t xml:space="preserve"> in low-latitude regions, with reductions most pronounced in Africa, Latin America, and India (Zhang and Cai 2011). For example, </w:t>
      </w:r>
      <w:r w:rsidRPr="002833D5">
        <w:rPr>
          <w:rStyle w:val="StyleBoldUnderline"/>
          <w:highlight w:val="green"/>
        </w:rPr>
        <w:t>flooding</w:t>
      </w:r>
      <w:r w:rsidRPr="002833D5">
        <w:rPr>
          <w:rStyle w:val="StyleBoldUnderline"/>
        </w:rPr>
        <w:t xml:space="preserve"> </w:t>
      </w:r>
      <w:r w:rsidRPr="002833D5">
        <w:rPr>
          <w:sz w:val="16"/>
        </w:rPr>
        <w:t>of agricultural land</w:t>
      </w:r>
      <w:r w:rsidRPr="002833D5">
        <w:rPr>
          <w:rStyle w:val="StyleBoldUnderline"/>
        </w:rPr>
        <w:t xml:space="preserve"> </w:t>
      </w:r>
      <w:r w:rsidRPr="002833D5">
        <w:rPr>
          <w:rStyle w:val="StyleBoldUnderline"/>
          <w:highlight w:val="green"/>
        </w:rPr>
        <w:t>is also expected</w:t>
      </w:r>
      <w:r w:rsidRPr="002833D5">
        <w:rPr>
          <w:rStyle w:val="StyleBoldUnderline"/>
        </w:rPr>
        <w:t xml:space="preserve"> </w:t>
      </w:r>
      <w:r w:rsidRPr="002833D5">
        <w:rPr>
          <w:sz w:val="16"/>
        </w:rPr>
        <w:t xml:space="preserve">to severely impact crop yields in the future: 10.7 percent of South Asia´s agricultural land is projected to be exposed to inundation, accompanied by a 10 percent intensification of storm surges, with 1 m sea-level rise (Lange et al. 2010). Given the competition for land that may be used for other human activities (for example, urbanization and biofuel production), which can be expected to increase as climate change places pressure on scarce resources, it is likely that the main increase in production will have to be managed by an intensification of agriculture on the same—or possibly even reduced—amount of land (Godfray, </w:t>
      </w:r>
      <w:r w:rsidRPr="002833D5">
        <w:rPr>
          <w:sz w:val="16"/>
        </w:rPr>
        <w:lastRenderedPageBreak/>
        <w:t xml:space="preserve">Beddington et al. 2010; Smith et al. 2010). </w:t>
      </w:r>
      <w:r w:rsidRPr="002833D5">
        <w:rPr>
          <w:rStyle w:val="StyleBoldUnderline"/>
          <w:highlight w:val="green"/>
        </w:rPr>
        <w:t>Declines in nutrient availability</w:t>
      </w:r>
      <w:r w:rsidRPr="002833D5">
        <w:rPr>
          <w:sz w:val="16"/>
        </w:rPr>
        <w:t xml:space="preserve"> (for example, phosphorus), </w:t>
      </w:r>
      <w:r w:rsidRPr="002833D5">
        <w:rPr>
          <w:rStyle w:val="StyleBoldUnderline"/>
          <w:highlight w:val="green"/>
        </w:rPr>
        <w:t xml:space="preserve">as well as </w:t>
      </w:r>
      <w:r w:rsidRPr="002833D5">
        <w:rPr>
          <w:sz w:val="16"/>
        </w:rPr>
        <w:t>the spread in</w:t>
      </w:r>
      <w:r w:rsidRPr="002833D5">
        <w:rPr>
          <w:rStyle w:val="StyleBoldUnderline"/>
        </w:rPr>
        <w:t xml:space="preserve"> </w:t>
      </w:r>
      <w:r w:rsidRPr="002833D5">
        <w:rPr>
          <w:rStyle w:val="StyleBoldUnderline"/>
          <w:highlight w:val="green"/>
        </w:rPr>
        <w:t xml:space="preserve">pests and weeds, could further limit </w:t>
      </w:r>
      <w:r w:rsidRPr="002833D5">
        <w:rPr>
          <w:sz w:val="16"/>
        </w:rPr>
        <w:t>the increase of</w:t>
      </w:r>
      <w:r w:rsidRPr="002833D5">
        <w:rPr>
          <w:rStyle w:val="StyleBoldUnderline"/>
        </w:rPr>
        <w:t xml:space="preserve"> </w:t>
      </w:r>
      <w:r w:rsidRPr="002833D5">
        <w:rPr>
          <w:rStyle w:val="Emphasis"/>
          <w:highlight w:val="green"/>
        </w:rPr>
        <w:t>ag</w:t>
      </w:r>
      <w:r w:rsidRPr="002833D5">
        <w:rPr>
          <w:sz w:val="16"/>
        </w:rPr>
        <w:t>ricultural productivity. Geographical</w:t>
      </w:r>
      <w:r w:rsidRPr="002833D5">
        <w:rPr>
          <w:rStyle w:val="StyleBoldUnderline"/>
        </w:rPr>
        <w:t xml:space="preserve"> </w:t>
      </w:r>
      <w:r w:rsidRPr="002833D5">
        <w:rPr>
          <w:rStyle w:val="StyleBoldUnderline"/>
          <w:highlight w:val="green"/>
        </w:rPr>
        <w:t>shifts in production patterns</w:t>
      </w:r>
      <w:r w:rsidRPr="002833D5">
        <w:rPr>
          <w:rStyle w:val="StyleBoldUnderline"/>
        </w:rPr>
        <w:t xml:space="preserve"> </w:t>
      </w:r>
      <w:r w:rsidRPr="002833D5">
        <w:rPr>
          <w:sz w:val="16"/>
        </w:rPr>
        <w:t>resulting from the effects of global warming</w:t>
      </w:r>
      <w:r w:rsidRPr="002833D5">
        <w:rPr>
          <w:rStyle w:val="StyleBoldUnderline"/>
        </w:rPr>
        <w:t xml:space="preserve"> </w:t>
      </w:r>
      <w:r w:rsidRPr="002833D5">
        <w:rPr>
          <w:rStyle w:val="StyleBoldUnderline"/>
          <w:highlight w:val="green"/>
        </w:rPr>
        <w:t>could</w:t>
      </w:r>
      <w:r w:rsidRPr="002833D5">
        <w:rPr>
          <w:rStyle w:val="StyleBoldUnderline"/>
        </w:rPr>
        <w:t xml:space="preserve"> </w:t>
      </w:r>
      <w:r w:rsidRPr="002833D5">
        <w:rPr>
          <w:sz w:val="16"/>
        </w:rPr>
        <w:t>further</w:t>
      </w:r>
      <w:r w:rsidRPr="002833D5">
        <w:rPr>
          <w:rStyle w:val="StyleBoldUnderline"/>
        </w:rPr>
        <w:t xml:space="preserve"> </w:t>
      </w:r>
      <w:r w:rsidRPr="002833D5">
        <w:rPr>
          <w:rStyle w:val="StyleBoldUnderline"/>
          <w:highlight w:val="green"/>
        </w:rPr>
        <w:t>escalate distributional issues</w:t>
      </w:r>
      <w:r w:rsidRPr="002833D5">
        <w:rPr>
          <w:rStyle w:val="StyleBoldUnderline"/>
        </w:rPr>
        <w:t xml:space="preserve"> </w:t>
      </w:r>
      <w:r w:rsidRPr="002833D5">
        <w:rPr>
          <w:sz w:val="16"/>
        </w:rPr>
        <w:t xml:space="preserve">in the future. While this will not be taken into consideration here, it illustrates the plethora of factors to take into account when thinking of challenges to promoting food security in a warming world. New results published since 2007 point to a more rapidly escalating risk of crop yield reductions associated with warming than previously predicted (Schlenker and Lobell 2010; Schlenker and Roberts 2009). In the period since 1980, patterns of global crop production have presented significant indications of an adverse effect resulting from climate trends and variability, with maize declining by 3.8 percent and wheat production by 5.5 percent compared to a case without climate trends. </w:t>
      </w:r>
      <w:r w:rsidRPr="002833D5">
        <w:rPr>
          <w:rStyle w:val="Emphasis"/>
          <w:highlight w:val="green"/>
        </w:rPr>
        <w:t>A significant portion of increases in crop yields from technology, CO2 fertilization, and other changes may have been offset by climate trends</w:t>
      </w:r>
      <w:r w:rsidRPr="002833D5">
        <w:rPr>
          <w:sz w:val="16"/>
        </w:rPr>
        <w:t xml:space="preserve"> in some countries (Lobell et al. 2011). This indication alone casts some doubt on future projections based on earlier crop models. In relation to the projected effects of climate change three interrelated factors are important: temperature-induced effect, precipitation-induced effect, and the CO2 -fertilization effect. The following discussion will focus only on these biophysical factors. Other factors that can damage crops, for example, the elevated levels of tropospheric ozone (van Groenigen et al. 2012), fall outside the scope of this report and will not be addressed. Largely beyond the scope of this report are the far-reaching and uneven adverse implications for poverty in many regions arising from the macroeconomic consequences of shocks to global agricultural production from climate change. It is necessary to stress here that even where overall food production is not reduced or is even increased with low levels of warming, distributional issues mean that food security will remain a precarious matter or worsen as different regions are impacted differently and food security is further challenged by a multitude of nonclimatic factors.</w:t>
      </w:r>
    </w:p>
    <w:p w:rsidR="00F47ADA" w:rsidRPr="00CF7661" w:rsidRDefault="00F47ADA" w:rsidP="00F47ADA">
      <w:pPr>
        <w:pStyle w:val="Heading4"/>
      </w:pPr>
      <w:r>
        <w:t xml:space="preserve">Biodiversity – 4 degrees overwhelms resilience and adaptation – extinction </w:t>
      </w:r>
    </w:p>
    <w:p w:rsidR="00F47ADA" w:rsidRDefault="00F47ADA" w:rsidP="00F47ADA">
      <w:bookmarkStart w:id="0" w:name="_Toc202684514"/>
      <w:r w:rsidRPr="00F157BF">
        <w:rPr>
          <w:rStyle w:val="StyleStyleBold12pt"/>
        </w:rPr>
        <w:t>Potsdam Institute, 2012</w:t>
      </w:r>
      <w:r>
        <w:t xml:space="preserve"> </w:t>
      </w:r>
      <w:r w:rsidRPr="00BF2999">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47ADA" w:rsidRPr="002833D5" w:rsidRDefault="00F47ADA" w:rsidP="00F47ADA">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833D5">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2833D5">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2833D5">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2833D5">
        <w:rPr>
          <w:rStyle w:val="StyleBoldUnderline"/>
          <w:highlight w:val="green"/>
        </w:rPr>
        <w:t xml:space="preserve">current rates, </w:t>
      </w:r>
      <w:r w:rsidRPr="002833D5">
        <w:rPr>
          <w:sz w:val="16"/>
        </w:rPr>
        <w:t>the</w:t>
      </w:r>
      <w:r w:rsidRPr="002833D5">
        <w:rPr>
          <w:rStyle w:val="StyleBoldUnderline"/>
        </w:rPr>
        <w:t xml:space="preserve"> </w:t>
      </w:r>
      <w:r w:rsidRPr="002833D5">
        <w:rPr>
          <w:rStyle w:val="StyleBoldUnderline"/>
          <w:highlight w:val="green"/>
        </w:rPr>
        <w:t xml:space="preserve">resilience </w:t>
      </w:r>
      <w:r w:rsidRPr="002833D5">
        <w:rPr>
          <w:sz w:val="16"/>
        </w:rPr>
        <w:t>of many ecosystems</w:t>
      </w:r>
      <w:r w:rsidRPr="002833D5">
        <w:rPr>
          <w:rStyle w:val="StyleBoldUnderline"/>
        </w:rPr>
        <w:t xml:space="preserve"> </w:t>
      </w:r>
      <w:r w:rsidRPr="002833D5">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2833D5">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2833D5">
        <w:rPr>
          <w:rStyle w:val="StyleBoldUnderline"/>
          <w:highlight w:val="green"/>
        </w:rPr>
        <w:t>ecological</w:t>
      </w:r>
      <w:r w:rsidRPr="002833D5">
        <w:rPr>
          <w:rStyle w:val="StyleBoldUnderline"/>
        </w:rPr>
        <w:t xml:space="preserve"> </w:t>
      </w:r>
      <w:r w:rsidRPr="002833D5">
        <w:rPr>
          <w:rStyle w:val="StyleBoldUnderline"/>
          <w:highlight w:val="green"/>
        </w:rPr>
        <w:t>interactions and shifts in</w:t>
      </w:r>
      <w:r w:rsidRPr="002833D5">
        <w:rPr>
          <w:rStyle w:val="StyleBoldUnderline"/>
        </w:rPr>
        <w:t xml:space="preserve"> </w:t>
      </w:r>
      <w:r w:rsidRPr="002833D5">
        <w:rPr>
          <w:sz w:val="16"/>
        </w:rPr>
        <w:t xml:space="preserve">species’ </w:t>
      </w:r>
      <w:r w:rsidRPr="002833D5">
        <w:rPr>
          <w:rStyle w:val="StyleBoldUnderline"/>
          <w:highlight w:val="green"/>
        </w:rPr>
        <w:t>geographical ranges</w:t>
      </w:r>
      <w:r w:rsidRPr="002833D5">
        <w:rPr>
          <w:rStyle w:val="StyleBoldUnderline"/>
        </w:rPr>
        <w:t xml:space="preserve">, </w:t>
      </w:r>
      <w:r w:rsidRPr="002833D5">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2833D5">
        <w:rPr>
          <w:rStyle w:val="StyleBoldUnderline"/>
          <w:highlight w:val="green"/>
        </w:rPr>
        <w:t>negative consequences for bio</w:t>
      </w:r>
      <w:r w:rsidRPr="002833D5">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2833D5">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2833D5">
        <w:rPr>
          <w:rStyle w:val="Emphasis"/>
          <w:highlight w:val="green"/>
        </w:rPr>
        <w:t xml:space="preserve">With high levels of warming, </w:t>
      </w:r>
      <w:r w:rsidRPr="002833D5">
        <w:rPr>
          <w:sz w:val="16"/>
        </w:rPr>
        <w:t>coalescing human induced</w:t>
      </w:r>
      <w:r w:rsidRPr="002833D5">
        <w:rPr>
          <w:rStyle w:val="Emphasis"/>
        </w:rPr>
        <w:t xml:space="preserve"> </w:t>
      </w:r>
      <w:r w:rsidRPr="002833D5">
        <w:rPr>
          <w:rStyle w:val="Emphasis"/>
          <w:highlight w:val="green"/>
        </w:rPr>
        <w:t xml:space="preserve">stresses on ecosystems </w:t>
      </w:r>
      <w:r w:rsidRPr="002833D5">
        <w:rPr>
          <w:sz w:val="16"/>
        </w:rPr>
        <w:t>have the potential to</w:t>
      </w:r>
      <w:r w:rsidRPr="002833D5">
        <w:rPr>
          <w:rStyle w:val="Emphasis"/>
        </w:rPr>
        <w:t xml:space="preserve"> </w:t>
      </w:r>
      <w:r w:rsidRPr="002833D5">
        <w:rPr>
          <w:rStyle w:val="Emphasis"/>
          <w:highlight w:val="green"/>
        </w:rPr>
        <w:t xml:space="preserve">trigger large-scale </w:t>
      </w:r>
      <w:r w:rsidRPr="002833D5">
        <w:rPr>
          <w:rStyle w:val="Emphasis"/>
        </w:rPr>
        <w:t xml:space="preserve">ecosystem </w:t>
      </w:r>
      <w:r w:rsidRPr="002833D5">
        <w:rPr>
          <w:rStyle w:val="Emphasis"/>
          <w:highlight w:val="green"/>
        </w:rPr>
        <w:t>collapse</w:t>
      </w:r>
      <w:r w:rsidRPr="002833D5">
        <w:rPr>
          <w:sz w:val="16"/>
        </w:rPr>
        <w:t xml:space="preserve"> (Barnosky et al. 2012). Furthermore, while uncertainty remains in the projections, </w:t>
      </w:r>
      <w:r w:rsidRPr="002833D5">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2833D5">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2833D5">
        <w:rPr>
          <w:rStyle w:val="Emphasis"/>
          <w:highlight w:val="green"/>
        </w:rPr>
        <w:t>At greater than 4°</w:t>
      </w:r>
      <w:r w:rsidRPr="002833D5">
        <w:rPr>
          <w:sz w:val="16"/>
        </w:rPr>
        <w:t>C of warming,</w:t>
      </w:r>
      <w:r w:rsidRPr="002833D5">
        <w:rPr>
          <w:rStyle w:val="StyleBoldUnderline"/>
        </w:rPr>
        <w:t xml:space="preserve"> </w:t>
      </w:r>
      <w:r w:rsidRPr="002833D5">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2833D5">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2833D5">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w:t>
      </w:r>
      <w:r w:rsidRPr="002833D5">
        <w:rPr>
          <w:sz w:val="16"/>
        </w:rPr>
        <w:lastRenderedPageBreak/>
        <w:t xml:space="preserve">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2833D5">
        <w:rPr>
          <w:rStyle w:val="StyleBoldUnderline"/>
          <w:highlight w:val="green"/>
        </w:rPr>
        <w:t xml:space="preserve">climatic variables are </w:t>
      </w:r>
      <w:r w:rsidRPr="002833D5">
        <w:rPr>
          <w:sz w:val="16"/>
        </w:rPr>
        <w:t>thus</w:t>
      </w:r>
      <w:r w:rsidRPr="002833D5">
        <w:rPr>
          <w:rStyle w:val="StyleBoldUnderline"/>
        </w:rPr>
        <w:t xml:space="preserve"> </w:t>
      </w:r>
      <w:r w:rsidRPr="002833D5">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2833D5">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2833D5">
        <w:rPr>
          <w:rStyle w:val="StyleBoldUnderline"/>
          <w:highlight w:val="green"/>
        </w:rPr>
        <w:t xml:space="preserve">will likely lead </w:t>
      </w:r>
      <w:r w:rsidRPr="002833D5">
        <w:rPr>
          <w:sz w:val="16"/>
        </w:rPr>
        <w:t>to increased mortality and</w:t>
      </w:r>
      <w:r w:rsidRPr="002833D5">
        <w:rPr>
          <w:rStyle w:val="Emphasis"/>
        </w:rPr>
        <w:t xml:space="preserve"> </w:t>
      </w:r>
      <w:r w:rsidRPr="002833D5">
        <w:rPr>
          <w:rStyle w:val="Emphasis"/>
          <w:highlight w:val="green"/>
        </w:rPr>
        <w:t>species extinction</w:t>
      </w:r>
      <w:r w:rsidRPr="002833D5">
        <w:rPr>
          <w:sz w:val="16"/>
        </w:rPr>
        <w:t>.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2833D5">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2833D5">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2833D5">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2833D5">
        <w:rPr>
          <w:rStyle w:val="StyleBoldUnderline"/>
          <w:highlight w:val="green"/>
        </w:rPr>
        <w:t xml:space="preserve">such as </w:t>
      </w:r>
      <w:r w:rsidRPr="002833D5">
        <w:rPr>
          <w:rStyle w:val="Emphasis"/>
          <w:highlight w:val="green"/>
        </w:rPr>
        <w:t>sudden forest loss</w:t>
      </w:r>
      <w:r w:rsidRPr="002833D5">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2833D5">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833D5">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2833D5">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2833D5">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2833D5">
        <w:rPr>
          <w:rStyle w:val="Emphasis"/>
          <w:highlight w:val="green"/>
        </w:rPr>
        <w:t>world</w:t>
      </w:r>
      <w:r w:rsidRPr="002833D5">
        <w:rPr>
          <w:sz w:val="16"/>
        </w:rPr>
        <w:t xml:space="preserve"> (Gonzalez et al., 2010). </w:t>
      </w:r>
      <w:r w:rsidRPr="002833D5">
        <w:rPr>
          <w:rStyle w:val="StyleBoldUnderline"/>
          <w:highlight w:val="green"/>
        </w:rPr>
        <w:t xml:space="preserve">In </w:t>
      </w:r>
      <w:r w:rsidRPr="002833D5">
        <w:rPr>
          <w:sz w:val="16"/>
        </w:rPr>
        <w:t>the case of</w:t>
      </w:r>
      <w:r w:rsidRPr="002833D5">
        <w:rPr>
          <w:rStyle w:val="StyleBoldUnderline"/>
        </w:rPr>
        <w:t xml:space="preserve"> </w:t>
      </w:r>
      <w:r w:rsidRPr="002833D5">
        <w:rPr>
          <w:rStyle w:val="StyleBoldUnderline"/>
          <w:highlight w:val="green"/>
        </w:rPr>
        <w:t>mountaintop ecosystems</w:t>
      </w:r>
      <w:r w:rsidRPr="002833D5">
        <w:rPr>
          <w:rStyle w:val="StyleBoldUnderline"/>
        </w:rPr>
        <w:t>,</w:t>
      </w:r>
      <w:r w:rsidRPr="002833D5">
        <w:rPr>
          <w:sz w:val="16"/>
        </w:rPr>
        <w:t xml:space="preserve"> for example, </w:t>
      </w:r>
      <w:r w:rsidRPr="002833D5">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2833D5">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2833D5">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2833D5">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2833D5">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2833D5">
        <w:rPr>
          <w:rStyle w:val="StyleBoldUnderline"/>
          <w:highlight w:val="green"/>
        </w:rPr>
        <w:t xml:space="preserve">is likely to prevent vegetation </w:t>
      </w:r>
      <w:r w:rsidRPr="002833D5">
        <w:rPr>
          <w:sz w:val="16"/>
        </w:rPr>
        <w:t xml:space="preserve">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w:t>
      </w:r>
      <w:r w:rsidRPr="002833D5">
        <w:rPr>
          <w:sz w:val="16"/>
        </w:rPr>
        <w:lastRenderedPageBreak/>
        <w:t>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2833D5">
        <w:rPr>
          <w:rStyle w:val="StyleBoldUnderline"/>
          <w:highlight w:val="green"/>
        </w:rPr>
        <w:t xml:space="preserve">there exists a strong link between </w:t>
      </w:r>
      <w:r w:rsidRPr="002833D5">
        <w:rPr>
          <w:sz w:val="16"/>
        </w:rPr>
        <w:t>this</w:t>
      </w:r>
      <w:r w:rsidRPr="002833D5">
        <w:rPr>
          <w:rStyle w:val="StyleBoldUnderline"/>
        </w:rPr>
        <w:t xml:space="preserve"> </w:t>
      </w:r>
      <w:r w:rsidRPr="002833D5">
        <w:rPr>
          <w:rStyle w:val="StyleBoldUnderline"/>
          <w:highlight w:val="green"/>
        </w:rPr>
        <w:t>bio</w:t>
      </w:r>
      <w:r w:rsidRPr="002833D5">
        <w:rPr>
          <w:sz w:val="16"/>
        </w:rPr>
        <w:t>logical</w:t>
      </w:r>
      <w:r w:rsidRPr="002833D5">
        <w:rPr>
          <w:rStyle w:val="StyleBoldUnderline"/>
        </w:rPr>
        <w:t xml:space="preserve"> </w:t>
      </w:r>
      <w:r w:rsidRPr="002833D5">
        <w:rPr>
          <w:rStyle w:val="Emphasis"/>
          <w:highlight w:val="green"/>
        </w:rPr>
        <w:t>d</w:t>
      </w:r>
      <w:r w:rsidRPr="002833D5">
        <w:rPr>
          <w:sz w:val="16"/>
        </w:rPr>
        <w:t>iversity</w:t>
      </w:r>
      <w:r w:rsidRPr="002833D5">
        <w:rPr>
          <w:rStyle w:val="StyleBoldUnderline"/>
        </w:rPr>
        <w:t xml:space="preserve"> </w:t>
      </w:r>
      <w:r w:rsidRPr="002833D5">
        <w:rPr>
          <w:rStyle w:val="StyleBoldUnderline"/>
          <w:highlight w:val="green"/>
        </w:rPr>
        <w:t>and eco</w:t>
      </w:r>
      <w:r w:rsidRPr="002833D5">
        <w:rPr>
          <w:sz w:val="16"/>
        </w:rPr>
        <w:t>system</w:t>
      </w:r>
      <w:r w:rsidRPr="002833D5">
        <w:rPr>
          <w:rStyle w:val="StyleBoldUnderline"/>
        </w:rPr>
        <w:t xml:space="preserve"> </w:t>
      </w:r>
      <w:r w:rsidRPr="002833D5">
        <w:rPr>
          <w:rStyle w:val="StyleBoldUnderline"/>
          <w:highlight w:val="green"/>
        </w:rPr>
        <w:t>productivity</w:t>
      </w:r>
      <w:r w:rsidRPr="002833D5">
        <w:rPr>
          <w:sz w:val="16"/>
        </w:rPr>
        <w:t>,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2833D5">
        <w:rPr>
          <w:rStyle w:val="Emphasis"/>
          <w:highlight w:val="green"/>
        </w:rPr>
        <w:t xml:space="preserve">overall diversity of species </w:t>
      </w:r>
      <w:r w:rsidRPr="002833D5">
        <w:rPr>
          <w:sz w:val="16"/>
        </w:rPr>
        <w:t>that ultimately</w:t>
      </w:r>
      <w:r w:rsidRPr="002833D5">
        <w:rPr>
          <w:rStyle w:val="Emphasis"/>
        </w:rPr>
        <w:t xml:space="preserve"> </w:t>
      </w:r>
      <w:r w:rsidRPr="002833D5">
        <w:rPr>
          <w:rStyle w:val="Emphasis"/>
          <w:highlight w:val="green"/>
        </w:rPr>
        <w:t xml:space="preserve">characterizes the </w:t>
      </w:r>
      <w:r w:rsidRPr="002833D5">
        <w:rPr>
          <w:sz w:val="16"/>
        </w:rPr>
        <w:t>biodiversity and</w:t>
      </w:r>
      <w:r w:rsidRPr="002833D5">
        <w:rPr>
          <w:rStyle w:val="Emphasis"/>
        </w:rPr>
        <w:t xml:space="preserve"> </w:t>
      </w:r>
      <w:r w:rsidRPr="002833D5">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2833D5">
        <w:rPr>
          <w:rStyle w:val="StyleBoldUnderline"/>
          <w:highlight w:val="green"/>
        </w:rPr>
        <w:t xml:space="preserve">loss of </w:t>
      </w:r>
      <w:r w:rsidRPr="002833D5">
        <w:rPr>
          <w:sz w:val="16"/>
        </w:rPr>
        <w:t>those</w:t>
      </w:r>
      <w:r w:rsidRPr="002833D5">
        <w:rPr>
          <w:rStyle w:val="StyleBoldUnderline"/>
        </w:rPr>
        <w:t xml:space="preserve"> </w:t>
      </w:r>
      <w:r w:rsidRPr="002833D5">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2833D5">
        <w:rPr>
          <w:rStyle w:val="StyleBoldUnderline"/>
          <w:highlight w:val="green"/>
        </w:rPr>
        <w:t xml:space="preserve">would confirm </w:t>
      </w:r>
      <w:r w:rsidRPr="002833D5">
        <w:rPr>
          <w:sz w:val="16"/>
        </w:rPr>
        <w:t>this loss as</w:t>
      </w:r>
      <w:r w:rsidRPr="002833D5">
        <w:rPr>
          <w:rStyle w:val="StyleBoldUnderline"/>
        </w:rPr>
        <w:t xml:space="preserve"> </w:t>
      </w:r>
      <w:r w:rsidRPr="002833D5">
        <w:rPr>
          <w:rStyle w:val="Emphasis"/>
          <w:highlight w:val="green"/>
        </w:rPr>
        <w:t>the sixth mass extinction episode</w:t>
      </w:r>
      <w:r w:rsidRPr="002833D5">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833D5">
        <w:rPr>
          <w:rStyle w:val="Emphasis"/>
          <w:highlight w:val="green"/>
        </w:rPr>
        <w:t>With limitations on how fast species can disperse</w:t>
      </w:r>
      <w:r w:rsidRPr="002833D5">
        <w:rPr>
          <w:sz w:val="16"/>
        </w:rPr>
        <w:t xml:space="preserve">, or move, this indicates that </w:t>
      </w:r>
      <w:r w:rsidRPr="002833D5">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2833D5">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2833D5">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2833D5">
        <w:rPr>
          <w:rStyle w:val="Emphasis"/>
          <w:highlight w:val="green"/>
        </w:rPr>
        <w:t xml:space="preserve">Limiting warming to lower levels </w:t>
      </w:r>
      <w:r w:rsidRPr="002833D5">
        <w:rPr>
          <w:sz w:val="16"/>
        </w:rPr>
        <w:t>in this study</w:t>
      </w:r>
      <w:r w:rsidRPr="002833D5">
        <w:rPr>
          <w:rStyle w:val="Emphasis"/>
        </w:rPr>
        <w:t xml:space="preserve"> </w:t>
      </w:r>
      <w:r w:rsidRPr="002833D5">
        <w:rPr>
          <w:rStyle w:val="Emphasis"/>
          <w:highlight w:val="green"/>
        </w:rPr>
        <w:t>showed substantially reduced effects</w:t>
      </w:r>
      <w:r w:rsidRPr="002833D5">
        <w:rPr>
          <w:rStyle w:val="Emphasis"/>
        </w:rPr>
        <w:t xml:space="preserve">, </w:t>
      </w:r>
      <w:r w:rsidRPr="002833D5">
        <w:rPr>
          <w:rStyle w:val="Emphasis"/>
          <w:highlight w:val="green"/>
        </w:rPr>
        <w:t xml:space="preserve">with </w:t>
      </w:r>
      <w:r w:rsidRPr="002833D5">
        <w:rPr>
          <w:sz w:val="16"/>
        </w:rPr>
        <w:t>the</w:t>
      </w:r>
      <w:r w:rsidRPr="002833D5">
        <w:rPr>
          <w:rStyle w:val="Emphasis"/>
        </w:rPr>
        <w:t xml:space="preserve"> </w:t>
      </w:r>
      <w:r w:rsidRPr="002833D5">
        <w:rPr>
          <w:rStyle w:val="Emphasis"/>
          <w:highlight w:val="green"/>
        </w:rPr>
        <w:t xml:space="preserve">magnitude </w:t>
      </w:r>
      <w:r w:rsidRPr="002833D5">
        <w:rPr>
          <w:sz w:val="16"/>
        </w:rPr>
        <w:t>of novel and disappearing climates</w:t>
      </w:r>
      <w:r w:rsidRPr="002833D5">
        <w:rPr>
          <w:rStyle w:val="Emphasis"/>
        </w:rPr>
        <w:t xml:space="preserve"> </w:t>
      </w:r>
      <w:r w:rsidRPr="002833D5">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 xml:space="preserve">More recent work by </w:t>
      </w:r>
      <w:r w:rsidRPr="002833D5">
        <w:rPr>
          <w:sz w:val="16"/>
        </w:rPr>
        <w:lastRenderedPageBreak/>
        <w:t>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2833D5">
        <w:rPr>
          <w:rStyle w:val="StyleBoldUnderline"/>
          <w:highlight w:val="green"/>
        </w:rPr>
        <w:t xml:space="preserve">While </w:t>
      </w:r>
      <w:r w:rsidRPr="002833D5">
        <w:rPr>
          <w:sz w:val="16"/>
        </w:rPr>
        <w:t>the factors of</w:t>
      </w:r>
      <w:r w:rsidRPr="002833D5">
        <w:rPr>
          <w:rStyle w:val="StyleBoldUnderline"/>
        </w:rPr>
        <w:t xml:space="preserve"> </w:t>
      </w:r>
      <w:r w:rsidRPr="002833D5">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2833D5">
        <w:rPr>
          <w:rStyle w:val="StyleBoldUnderline"/>
          <w:highlight w:val="green"/>
        </w:rPr>
        <w:t xml:space="preserve">are manifold, </w:t>
      </w:r>
      <w:r w:rsidRPr="002833D5">
        <w:rPr>
          <w:rStyle w:val="Emphasis"/>
          <w:highlight w:val="green"/>
        </w:rPr>
        <w:t>in a 4°</w:t>
      </w:r>
      <w:r w:rsidRPr="002833D5">
        <w:rPr>
          <w:sz w:val="16"/>
        </w:rPr>
        <w:t>C</w:t>
      </w:r>
      <w:r w:rsidRPr="002833D5">
        <w:rPr>
          <w:rStyle w:val="Emphasis"/>
          <w:highlight w:val="green"/>
        </w:rPr>
        <w:t xml:space="preserve"> world, climate change is likely to become a determining driver </w:t>
      </w:r>
      <w:r w:rsidRPr="002833D5">
        <w:rPr>
          <w:sz w:val="16"/>
        </w:rPr>
        <w:t>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2833D5">
        <w:rPr>
          <w:rStyle w:val="StyleBoldUnderline"/>
          <w:highlight w:val="green"/>
        </w:rPr>
        <w:t>climate change</w:t>
      </w:r>
      <w:r w:rsidRPr="002833D5">
        <w:rPr>
          <w:rStyle w:val="StyleBoldUnderline"/>
        </w:rPr>
        <w:t xml:space="preserve">, </w:t>
      </w:r>
      <w:r w:rsidRPr="002833D5">
        <w:rPr>
          <w:sz w:val="16"/>
        </w:rPr>
        <w:t>combined with other human activities</w:t>
      </w:r>
      <w:r w:rsidRPr="002833D5">
        <w:rPr>
          <w:rStyle w:val="StyleBoldUnderline"/>
        </w:rPr>
        <w:t xml:space="preserve">, </w:t>
      </w:r>
      <w:r w:rsidRPr="002833D5">
        <w:rPr>
          <w:rStyle w:val="StyleBoldUnderline"/>
          <w:highlight w:val="green"/>
        </w:rPr>
        <w:t xml:space="preserve">will cause the </w:t>
      </w:r>
      <w:r w:rsidRPr="002833D5">
        <w:rPr>
          <w:rStyle w:val="Emphasis"/>
          <w:highlight w:val="green"/>
        </w:rPr>
        <w:t xml:space="preserve">irreversible transition of </w:t>
      </w:r>
      <w:r w:rsidRPr="002833D5">
        <w:rPr>
          <w:sz w:val="16"/>
        </w:rPr>
        <w:t>the</w:t>
      </w:r>
      <w:r w:rsidRPr="002833D5">
        <w:rPr>
          <w:rStyle w:val="Emphasis"/>
        </w:rPr>
        <w:t xml:space="preserve"> </w:t>
      </w:r>
      <w:r w:rsidRPr="002833D5">
        <w:rPr>
          <w:rStyle w:val="Emphasis"/>
          <w:highlight w:val="green"/>
        </w:rPr>
        <w:t>Earth´s ecosystems</w:t>
      </w:r>
      <w:r w:rsidRPr="002833D5">
        <w:rPr>
          <w:rStyle w:val="StyleBoldUnderline"/>
        </w:rPr>
        <w:t xml:space="preserve"> </w:t>
      </w:r>
      <w:r w:rsidRPr="002833D5">
        <w:rPr>
          <w:sz w:val="16"/>
        </w:rPr>
        <w:t>into a state unknown in human experience (Barnosky et al., 2012).</w:t>
      </w:r>
    </w:p>
    <w:bookmarkEnd w:id="0"/>
    <w:p w:rsidR="00F47ADA" w:rsidRDefault="00F47ADA" w:rsidP="00F47ADA">
      <w:pPr>
        <w:pStyle w:val="Heading4"/>
      </w:pPr>
      <w:r>
        <w:t>Oceans – 4 degrees trumps resilience</w:t>
      </w:r>
    </w:p>
    <w:p w:rsidR="00F47ADA" w:rsidRPr="00C85DCC" w:rsidRDefault="00F47ADA" w:rsidP="00F47ADA">
      <w:r w:rsidRPr="00F157BF">
        <w:rPr>
          <w:rStyle w:val="StyleStyleBold12pt"/>
        </w:rPr>
        <w:t>Potsdam Institute, 2012</w:t>
      </w:r>
      <w:r>
        <w:t xml:space="preserve"> </w:t>
      </w:r>
      <w:r w:rsidRPr="00AC2641">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F47ADA" w:rsidRPr="002833D5" w:rsidRDefault="00F47ADA" w:rsidP="00F47ADA">
      <w:pPr>
        <w:rPr>
          <w:sz w:val="16"/>
        </w:rPr>
      </w:pPr>
      <w:r w:rsidRPr="002833D5">
        <w:rPr>
          <w:sz w:val="16"/>
        </w:rPr>
        <w:t xml:space="preserve">The </w:t>
      </w:r>
      <w:r w:rsidRPr="002833D5">
        <w:rPr>
          <w:rStyle w:val="Emphasis"/>
          <w:highlight w:val="green"/>
        </w:rPr>
        <w:t xml:space="preserve">high emission scenarios </w:t>
      </w:r>
      <w:r w:rsidRPr="002833D5">
        <w:rPr>
          <w:sz w:val="16"/>
        </w:rPr>
        <w:t xml:space="preserve">would also </w:t>
      </w:r>
      <w:r w:rsidRPr="002833D5">
        <w:rPr>
          <w:rStyle w:val="Emphasis"/>
          <w:highlight w:val="green"/>
        </w:rPr>
        <w:t>result in</w:t>
      </w:r>
      <w:r w:rsidRPr="002833D5">
        <w:rPr>
          <w:rStyle w:val="Emphasis"/>
        </w:rPr>
        <w:t xml:space="preserve"> </w:t>
      </w:r>
      <w:r w:rsidRPr="002833D5">
        <w:rPr>
          <w:sz w:val="16"/>
        </w:rPr>
        <w:t>very high carbon dioxide concentrations and</w:t>
      </w:r>
      <w:r w:rsidRPr="002833D5">
        <w:rPr>
          <w:rStyle w:val="Emphasis"/>
        </w:rPr>
        <w:t xml:space="preserve"> </w:t>
      </w:r>
      <w:r w:rsidRPr="002833D5">
        <w:rPr>
          <w:rStyle w:val="Emphasis"/>
          <w:highlight w:val="green"/>
        </w:rPr>
        <w:t>ocean acidification</w:t>
      </w:r>
      <w:r w:rsidRPr="002833D5">
        <w:rPr>
          <w:rStyle w:val="Emphasis"/>
        </w:rPr>
        <w:t>,</w:t>
      </w:r>
      <w:r w:rsidRPr="002833D5">
        <w:rPr>
          <w:sz w:val="16"/>
        </w:rPr>
        <w:t xml:space="preserve"> as can be seen in Figure 25 and Figure 26. </w:t>
      </w:r>
      <w:r w:rsidRPr="002833D5">
        <w:rPr>
          <w:rStyle w:val="StyleBoldUnderline"/>
        </w:rPr>
        <w:t xml:space="preserve">The increase of </w:t>
      </w:r>
      <w:r w:rsidRPr="002833D5">
        <w:rPr>
          <w:rStyle w:val="StyleBoldUnderline"/>
          <w:highlight w:val="green"/>
        </w:rPr>
        <w:t>carbon dioxide</w:t>
      </w:r>
      <w:r w:rsidRPr="002833D5">
        <w:rPr>
          <w:sz w:val="16"/>
        </w:rPr>
        <w:t xml:space="preserve"> concentration to the present-day value of 390 ppm </w:t>
      </w:r>
      <w:r w:rsidRPr="002833D5">
        <w:rPr>
          <w:rStyle w:val="StyleBoldUnderline"/>
          <w:highlight w:val="green"/>
        </w:rPr>
        <w:t>has caused the pH to drop by 0.1</w:t>
      </w:r>
      <w:r w:rsidRPr="002833D5">
        <w:rPr>
          <w:rStyle w:val="StyleBoldUnderline"/>
        </w:rPr>
        <w:t xml:space="preserve"> </w:t>
      </w:r>
      <w:r w:rsidRPr="002833D5">
        <w:rPr>
          <w:sz w:val="16"/>
        </w:rPr>
        <w:t>since preindustrial conditions. This has increased ocean acidity, which because of the logarithmic scale of pH is equivalent to a 30 percent increase in ocean acidity (concentration of hydrogen ions). The scenarios of</w:t>
      </w:r>
      <w:r w:rsidRPr="002833D5">
        <w:rPr>
          <w:rStyle w:val="StyleBoldUnderline"/>
        </w:rPr>
        <w:t xml:space="preserve"> </w:t>
      </w:r>
      <w:r w:rsidRPr="002833D5">
        <w:rPr>
          <w:rStyle w:val="Emphasis"/>
          <w:highlight w:val="green"/>
        </w:rPr>
        <w:t>4°</w:t>
      </w:r>
      <w:r w:rsidRPr="002833D5">
        <w:rPr>
          <w:sz w:val="16"/>
        </w:rPr>
        <w:t>C</w:t>
      </w:r>
      <w:r w:rsidRPr="002833D5">
        <w:rPr>
          <w:rStyle w:val="Emphasis"/>
        </w:rPr>
        <w:t xml:space="preserve"> </w:t>
      </w:r>
      <w:r w:rsidRPr="002833D5">
        <w:rPr>
          <w:rStyle w:val="Emphasis"/>
          <w:highlight w:val="green"/>
        </w:rPr>
        <w:t>warming</w:t>
      </w:r>
      <w:r w:rsidRPr="002833D5">
        <w:rPr>
          <w:sz w:val="16"/>
        </w:rPr>
        <w:t xml:space="preserve"> or more by 2100 correspond to a carbon dioxide concentration of above 800 ppm and </w:t>
      </w:r>
      <w:r w:rsidRPr="002833D5">
        <w:rPr>
          <w:rStyle w:val="StyleBoldUnderline"/>
          <w:highlight w:val="green"/>
        </w:rPr>
        <w:t xml:space="preserve">lead to a further decrease of pH by </w:t>
      </w:r>
      <w:r w:rsidRPr="002833D5">
        <w:rPr>
          <w:sz w:val="16"/>
        </w:rPr>
        <w:t>another</w:t>
      </w:r>
      <w:r w:rsidRPr="002833D5">
        <w:rPr>
          <w:rStyle w:val="StyleBoldUnderline"/>
        </w:rPr>
        <w:t xml:space="preserve"> </w:t>
      </w:r>
      <w:r w:rsidRPr="002833D5">
        <w:rPr>
          <w:rStyle w:val="StyleBoldUnderline"/>
          <w:highlight w:val="green"/>
        </w:rPr>
        <w:t>0.3</w:t>
      </w:r>
      <w:r w:rsidRPr="002833D5">
        <w:rPr>
          <w:sz w:val="16"/>
          <w:highlight w:val="green"/>
        </w:rPr>
        <w:t xml:space="preserve">, </w:t>
      </w:r>
      <w:r w:rsidRPr="002833D5">
        <w:rPr>
          <w:rStyle w:val="Emphasis"/>
          <w:highlight w:val="green"/>
        </w:rPr>
        <w:t xml:space="preserve">equivalent to </w:t>
      </w:r>
      <w:r w:rsidRPr="002833D5">
        <w:rPr>
          <w:rStyle w:val="Emphasis"/>
        </w:rPr>
        <w:t>a</w:t>
      </w:r>
      <w:r w:rsidRPr="002833D5">
        <w:rPr>
          <w:rStyle w:val="Emphasis"/>
          <w:highlight w:val="green"/>
        </w:rPr>
        <w:t xml:space="preserve"> 150 percent acidity increase</w:t>
      </w:r>
      <w:r w:rsidRPr="002833D5">
        <w:rPr>
          <w:sz w:val="16"/>
        </w:rPr>
        <w:t xml:space="preserve"> since preindustrial levels. Ongoing ocean acidification is likely to have very severe consequences for coral reefs, various species of marine calcifying organisms, and ocean ecosystems generally (for example, Vézina &amp; Hoegh-Guldberg 2008; Hofmann and Schellnhuber 2009). A recent review shows that </w:t>
      </w:r>
      <w:r w:rsidRPr="002833D5">
        <w:rPr>
          <w:rStyle w:val="StyleBoldUnderline"/>
          <w:highlight w:val="green"/>
        </w:rPr>
        <w:t xml:space="preserve">the degree and timescale </w:t>
      </w:r>
      <w:r w:rsidRPr="002833D5">
        <w:rPr>
          <w:sz w:val="16"/>
        </w:rPr>
        <w:t xml:space="preserve">of ocean acidification resulting from anthropogenic CO2 emissions </w:t>
      </w:r>
      <w:r w:rsidRPr="002833D5">
        <w:rPr>
          <w:rStyle w:val="StyleBoldUnderline"/>
          <w:highlight w:val="green"/>
        </w:rPr>
        <w:t xml:space="preserve">appears to be greater than during any </w:t>
      </w:r>
      <w:r w:rsidRPr="002833D5">
        <w:rPr>
          <w:sz w:val="16"/>
        </w:rPr>
        <w:t>of the ocean</w:t>
      </w:r>
      <w:r w:rsidRPr="002833D5">
        <w:rPr>
          <w:rStyle w:val="StyleBoldUnderline"/>
        </w:rPr>
        <w:t xml:space="preserve"> </w:t>
      </w:r>
      <w:r w:rsidRPr="002833D5">
        <w:rPr>
          <w:rStyle w:val="StyleBoldUnderline"/>
          <w:highlight w:val="green"/>
        </w:rPr>
        <w:t xml:space="preserve">acidification events </w:t>
      </w:r>
      <w:r w:rsidRPr="002833D5">
        <w:rPr>
          <w:sz w:val="16"/>
        </w:rPr>
        <w:t>identified</w:t>
      </w:r>
      <w:r w:rsidRPr="002833D5">
        <w:rPr>
          <w:rStyle w:val="StyleBoldUnderline"/>
        </w:rPr>
        <w:t xml:space="preserve"> </w:t>
      </w:r>
      <w:r w:rsidRPr="002833D5">
        <w:rPr>
          <w:rStyle w:val="StyleBoldUnderline"/>
          <w:highlight w:val="green"/>
        </w:rPr>
        <w:t>so far</w:t>
      </w:r>
      <w:r w:rsidRPr="002833D5">
        <w:rPr>
          <w:rStyle w:val="StyleBoldUnderline"/>
        </w:rPr>
        <w:t xml:space="preserve"> </w:t>
      </w:r>
      <w:r w:rsidRPr="002833D5">
        <w:rPr>
          <w:sz w:val="16"/>
        </w:rPr>
        <w:t xml:space="preserve">over the geological past, dating back millions of years and including several mass extinction events (Zeebe 2012). If atmospheric CO2 reaches 450 ppm, coral reef growth around the world is expected to slow down considerably and at 550 ppm reefs are expected to start to dissolve (Cao and Caldeira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833D5">
        <w:rPr>
          <w:rStyle w:val="StyleBoldUnderline"/>
          <w:highlight w:val="green"/>
        </w:rPr>
        <w:t xml:space="preserve">If </w:t>
      </w:r>
      <w:r w:rsidRPr="002833D5">
        <w:rPr>
          <w:rStyle w:val="Emphasis"/>
          <w:highlight w:val="green"/>
        </w:rPr>
        <w:t>mitigation measures</w:t>
      </w:r>
      <w:r w:rsidRPr="002833D5">
        <w:rPr>
          <w:rStyle w:val="StyleBoldUnderline"/>
          <w:highlight w:val="green"/>
        </w:rPr>
        <w:t xml:space="preserve"> are not implemented soon </w:t>
      </w:r>
      <w:r w:rsidRPr="002833D5">
        <w:rPr>
          <w:sz w:val="16"/>
        </w:rPr>
        <w:t xml:space="preserve">to reduce carbon dioxide emissions, then ocean </w:t>
      </w:r>
      <w:r w:rsidRPr="002833D5">
        <w:rPr>
          <w:rStyle w:val="Emphasis"/>
          <w:highlight w:val="green"/>
        </w:rPr>
        <w:t>acidification can be expected to extend into the deep ocean</w:t>
      </w:r>
      <w:r w:rsidRPr="002833D5">
        <w:rPr>
          <w:sz w:val="16"/>
          <w:highlight w:val="green"/>
        </w:rPr>
        <w:t>.</w:t>
      </w:r>
      <w:r w:rsidRPr="002833D5">
        <w:rPr>
          <w:sz w:val="16"/>
        </w:rPr>
        <w:t xml:space="preserve"> The calculations shown refer only to the response of the ocean surface layers, and</w:t>
      </w:r>
      <w:r w:rsidRPr="002833D5">
        <w:rPr>
          <w:rStyle w:val="StyleBoldUnderline"/>
        </w:rPr>
        <w:t xml:space="preserve"> </w:t>
      </w:r>
      <w:r w:rsidRPr="002833D5">
        <w:rPr>
          <w:rStyle w:val="StyleBoldUnderline"/>
          <w:highlight w:val="green"/>
        </w:rPr>
        <w:t>once</w:t>
      </w:r>
      <w:r w:rsidRPr="002833D5">
        <w:rPr>
          <w:rStyle w:val="StyleBoldUnderline"/>
        </w:rPr>
        <w:t xml:space="preserve"> </w:t>
      </w:r>
      <w:r w:rsidRPr="002833D5">
        <w:rPr>
          <w:sz w:val="16"/>
        </w:rPr>
        <w:t xml:space="preserve">ocean acidification has </w:t>
      </w:r>
      <w:r w:rsidRPr="002833D5">
        <w:rPr>
          <w:rStyle w:val="StyleBoldUnderline"/>
          <w:highlight w:val="green"/>
        </w:rPr>
        <w:t>spread more thoroughly</w:t>
      </w:r>
      <w:r w:rsidRPr="002833D5">
        <w:rPr>
          <w:sz w:val="16"/>
        </w:rPr>
        <w:t>, slowing and</w:t>
      </w:r>
      <w:r w:rsidRPr="002833D5">
        <w:rPr>
          <w:rStyle w:val="StyleBoldUnderline"/>
        </w:rPr>
        <w:t xml:space="preserve"> </w:t>
      </w:r>
      <w:r w:rsidRPr="002833D5">
        <w:rPr>
          <w:rStyle w:val="StyleBoldUnderline"/>
          <w:highlight w:val="green"/>
        </w:rPr>
        <w:t xml:space="preserve">reversing this will be </w:t>
      </w:r>
      <w:r w:rsidRPr="002833D5">
        <w:rPr>
          <w:sz w:val="16"/>
        </w:rPr>
        <w:t>much</w:t>
      </w:r>
      <w:r w:rsidRPr="002833D5">
        <w:rPr>
          <w:rStyle w:val="Emphasis"/>
        </w:rPr>
        <w:t xml:space="preserve"> </w:t>
      </w:r>
      <w:r w:rsidRPr="002833D5">
        <w:rPr>
          <w:rStyle w:val="Emphasis"/>
          <w:highlight w:val="green"/>
        </w:rPr>
        <w:t>more difficult</w:t>
      </w:r>
      <w:r w:rsidRPr="002833D5">
        <w:rPr>
          <w:rStyle w:val="Emphasis"/>
        </w:rPr>
        <w:t>.</w:t>
      </w:r>
      <w:r w:rsidRPr="002833D5">
        <w:rPr>
          <w:rStyle w:val="StyleBoldUnderline"/>
        </w:rPr>
        <w:t xml:space="preserve"> </w:t>
      </w:r>
      <w:r w:rsidRPr="002833D5">
        <w:rPr>
          <w:rStyle w:val="Emphasis"/>
          <w:highlight w:val="green"/>
        </w:rPr>
        <w:t xml:space="preserve">This would </w:t>
      </w:r>
      <w:r w:rsidRPr="002833D5">
        <w:rPr>
          <w:sz w:val="16"/>
        </w:rPr>
        <w:t>further</w:t>
      </w:r>
      <w:r w:rsidRPr="002833D5">
        <w:rPr>
          <w:rStyle w:val="Emphasis"/>
        </w:rPr>
        <w:t xml:space="preserve"> </w:t>
      </w:r>
      <w:r w:rsidRPr="002833D5">
        <w:rPr>
          <w:rStyle w:val="Emphasis"/>
          <w:highlight w:val="green"/>
        </w:rPr>
        <w:t>add significant stress to marine ecosystems</w:t>
      </w:r>
      <w:r w:rsidRPr="002833D5">
        <w:rPr>
          <w:rStyle w:val="Emphasis"/>
        </w:rPr>
        <w:t xml:space="preserve"> </w:t>
      </w:r>
      <w:r w:rsidRPr="002833D5">
        <w:rPr>
          <w:sz w:val="16"/>
        </w:rPr>
        <w:t>already under pressure from human influences, such as overfishing and pollution.</w:t>
      </w:r>
    </w:p>
    <w:p w:rsidR="00F47ADA" w:rsidRPr="00AE14EC" w:rsidRDefault="00F47ADA" w:rsidP="00F47ADA">
      <w:pPr>
        <w:keepNext/>
        <w:keepLines/>
        <w:spacing w:before="200"/>
        <w:outlineLvl w:val="3"/>
        <w:rPr>
          <w:rFonts w:eastAsia="Times New Roman"/>
          <w:b/>
          <w:bCs/>
          <w:iCs/>
          <w:sz w:val="26"/>
        </w:rPr>
      </w:pPr>
      <w:r w:rsidRPr="00AE14EC">
        <w:rPr>
          <w:rFonts w:eastAsia="Times New Roman"/>
          <w:b/>
          <w:bCs/>
          <w:iCs/>
          <w:sz w:val="26"/>
        </w:rPr>
        <w:lastRenderedPageBreak/>
        <w:t xml:space="preserve">Extinction </w:t>
      </w:r>
    </w:p>
    <w:p w:rsidR="00F47ADA" w:rsidRPr="00AE14EC" w:rsidRDefault="00F47ADA" w:rsidP="00F47ADA">
      <w:pPr>
        <w:rPr>
          <w:sz w:val="16"/>
        </w:rPr>
      </w:pPr>
      <w:r w:rsidRPr="006B5F19">
        <w:rPr>
          <w:rStyle w:val="StyleStyleBold12pt"/>
        </w:rPr>
        <w:t>Kristof 6</w:t>
      </w:r>
      <w:r w:rsidRPr="00AE14EC">
        <w:rPr>
          <w:sz w:val="16"/>
        </w:rPr>
        <w:t xml:space="preserve"> </w:t>
      </w:r>
      <w:r w:rsidRPr="006B5F19">
        <w:t>(NICHOLAS D. KRISTOF, American journalist, author, op-ed columnist, and a winner of two Pulitzer Prizes, “Scandal Below the Surface”, Oct 31, 2006, http://select.nytimes.com/2006/10/31/opinion/31kristof.html?_r=1, CMR)</w:t>
      </w:r>
    </w:p>
    <w:p w:rsidR="00F47ADA" w:rsidRPr="005C6777" w:rsidRDefault="00F47ADA" w:rsidP="00F47ADA">
      <w:pPr>
        <w:rPr>
          <w:sz w:val="16"/>
        </w:rPr>
      </w:pPr>
      <w:r w:rsidRPr="005C6777">
        <w:rPr>
          <w:sz w:val="16"/>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5C6777">
        <w:rPr>
          <w:b/>
          <w:sz w:val="16"/>
        </w:rPr>
        <w:t>(</w:t>
      </w:r>
      <w:r w:rsidRPr="005C6777">
        <w:rPr>
          <w:b/>
          <w:highlight w:val="green"/>
          <w:u w:val="single"/>
        </w:rPr>
        <w:t>CO2) we’re spewing</w:t>
      </w:r>
      <w:r w:rsidRPr="005C6777">
        <w:rPr>
          <w:sz w:val="16"/>
        </w:rPr>
        <w:t xml:space="preserve"> into the air doesn’t just heat up the atmosphere and lead to rising seas. Much of that carbon is absorbed by the oceans, and there it produces carbonic acid — the same stuff found in soda pop.  That</w:t>
      </w:r>
      <w:r w:rsidRPr="005C6777">
        <w:rPr>
          <w:u w:val="single"/>
        </w:rPr>
        <w:t xml:space="preserve"> </w:t>
      </w:r>
      <w:r w:rsidRPr="005C6777">
        <w:rPr>
          <w:b/>
          <w:highlight w:val="green"/>
          <w:u w:val="single"/>
        </w:rPr>
        <w:t>makes oceans</w:t>
      </w:r>
      <w:r w:rsidRPr="005C6777">
        <w:rPr>
          <w:sz w:val="16"/>
        </w:rPr>
        <w:t xml:space="preserve"> a bit </w:t>
      </w:r>
      <w:r w:rsidRPr="005C6777">
        <w:rPr>
          <w:b/>
          <w:highlight w:val="green"/>
          <w:u w:val="single"/>
        </w:rPr>
        <w:t>more acidic</w:t>
      </w:r>
      <w:r w:rsidRPr="005C6777">
        <w:rPr>
          <w:sz w:val="16"/>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5C6777">
        <w:rPr>
          <w:b/>
          <w:highlight w:val="green"/>
          <w:u w:val="single"/>
        </w:rPr>
        <w:t>This would</w:t>
      </w:r>
      <w:r w:rsidRPr="005C6777">
        <w:rPr>
          <w:highlight w:val="green"/>
          <w:u w:val="single"/>
        </w:rPr>
        <w:t xml:space="preserve"> </w:t>
      </w:r>
      <w:r w:rsidRPr="005C6777">
        <w:rPr>
          <w:b/>
          <w:iCs/>
          <w:highlight w:val="green"/>
          <w:u w:val="single"/>
          <w:bdr w:val="single" w:sz="18" w:space="0" w:color="auto"/>
        </w:rPr>
        <w:t>disrupt the food chain</w:t>
      </w:r>
      <w:r w:rsidRPr="005C6777">
        <w:rPr>
          <w:b/>
          <w:iCs/>
          <w:u w:val="single"/>
          <w:bdr w:val="single" w:sz="18" w:space="0" w:color="auto"/>
        </w:rPr>
        <w:t>,</w:t>
      </w:r>
      <w:r w:rsidRPr="005C6777">
        <w:rPr>
          <w:sz w:val="16"/>
        </w:rPr>
        <w:t xml:space="preserve"> possibly killing off many whales and fish, and </w:t>
      </w:r>
      <w:r w:rsidRPr="005C6777">
        <w:rPr>
          <w:b/>
          <w:highlight w:val="green"/>
          <w:u w:val="single"/>
        </w:rPr>
        <w:t>rippling up all the way to humans</w:t>
      </w:r>
      <w:r w:rsidRPr="005C6777">
        <w:rPr>
          <w:sz w:val="16"/>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5C6777">
        <w:rPr>
          <w:b/>
          <w:iCs/>
          <w:sz w:val="16"/>
          <w:bdr w:val="single" w:sz="18" w:space="0" w:color="auto"/>
        </w:rPr>
        <w:t>mass extinctions</w:t>
      </w:r>
      <w:r w:rsidRPr="005C6777">
        <w:rPr>
          <w:sz w:val="16"/>
        </w:rPr>
        <w:t xml:space="preserve">. Most scientists don’t believe we’re headed toward a man-made variant on that episode — not </w:t>
      </w:r>
      <w:r w:rsidRPr="005C6777">
        <w:rPr>
          <w:b/>
          <w:iCs/>
          <w:sz w:val="16"/>
          <w:bdr w:val="single" w:sz="18" w:space="0" w:color="auto"/>
        </w:rPr>
        <w:t>yet</w:t>
      </w:r>
      <w:r w:rsidRPr="005C6777">
        <w:rPr>
          <w:sz w:val="16"/>
        </w:rPr>
        <w:t>, at any rate. But many worry that</w:t>
      </w:r>
      <w:r w:rsidRPr="005C6777">
        <w:rPr>
          <w:u w:val="single"/>
        </w:rPr>
        <w:t xml:space="preserve"> </w:t>
      </w:r>
      <w:r w:rsidRPr="005C6777">
        <w:rPr>
          <w:b/>
          <w:highlight w:val="green"/>
          <w:u w:val="single"/>
        </w:rPr>
        <w:t>we’re hurtling into unknown dangers.</w:t>
      </w:r>
      <w:r w:rsidRPr="005C6777">
        <w:rPr>
          <w:sz w:val="16"/>
        </w:rPr>
        <w:t xml:space="preserve">  “Whether in 20 years or 100 years, I think marine</w:t>
      </w:r>
      <w:r w:rsidRPr="005C6777">
        <w:rPr>
          <w:u w:val="single"/>
        </w:rPr>
        <w:t xml:space="preserve"> </w:t>
      </w:r>
      <w:r w:rsidRPr="005C6777">
        <w:rPr>
          <w:b/>
          <w:highlight w:val="green"/>
          <w:u w:val="single"/>
        </w:rPr>
        <w:t>ecosystems are going to be dramatically different</w:t>
      </w:r>
      <w:r w:rsidRPr="005C6777">
        <w:rPr>
          <w:b/>
          <w:sz w:val="16"/>
        </w:rPr>
        <w:t xml:space="preserve"> </w:t>
      </w:r>
      <w:r w:rsidRPr="005C6777">
        <w:rPr>
          <w:sz w:val="16"/>
        </w:rPr>
        <w:t xml:space="preserve">by the end of this century, </w:t>
      </w:r>
      <w:r w:rsidRPr="005C6777">
        <w:rPr>
          <w:b/>
          <w:highlight w:val="green"/>
          <w:u w:val="single"/>
        </w:rPr>
        <w:t xml:space="preserve">and that’ll lead to </w:t>
      </w:r>
      <w:r w:rsidRPr="005C6777">
        <w:rPr>
          <w:b/>
          <w:iCs/>
          <w:highlight w:val="green"/>
          <w:u w:val="single"/>
          <w:bdr w:val="single" w:sz="18" w:space="0" w:color="auto"/>
        </w:rPr>
        <w:t>extinction events</w:t>
      </w:r>
      <w:r w:rsidRPr="005C6777">
        <w:rPr>
          <w:sz w:val="16"/>
        </w:rPr>
        <w:t xml:space="preserve">,” Mr. Doney added.  “This is the only habitable planet we have,” he said. “The damage we do is going to be felt by all the generations to come.”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sources, both to wean ourselves of oil and to reduce the strain on our planet.  We know what is needed: a carbon tax or cap-and-trade system, a post-Kyoto accord on emissions cutbacks, and </w:t>
      </w:r>
      <w:bookmarkStart w:id="1" w:name="LastEdit"/>
      <w:bookmarkEnd w:id="1"/>
      <w:r w:rsidRPr="005C6777">
        <w:rPr>
          <w:sz w:val="16"/>
        </w:rPr>
        <w:t xml:space="preserve">major research on alternative energy sources. But as The Times’s Andrew Revkin noted yesterday, spending on energy research and development has fallen by more than half, after inflation, since 1979. </w:t>
      </w:r>
    </w:p>
    <w:p w:rsidR="00F47ADA" w:rsidRDefault="00F47ADA" w:rsidP="00F47ADA">
      <w:pPr>
        <w:pStyle w:val="Heading3"/>
      </w:pPr>
      <w:r>
        <w:lastRenderedPageBreak/>
        <w:t>Plan – wake</w:t>
      </w:r>
    </w:p>
    <w:p w:rsidR="00F47ADA" w:rsidRDefault="00F47ADA" w:rsidP="00F47ADA">
      <w:pPr>
        <w:pStyle w:val="Heading4"/>
      </w:pPr>
      <w:r>
        <w:t>The United States federal government should increase statutory restrictions on the War Powers authority of the President by requiring congressional approval before entering armed forces into hostilities to prevent proliferation.</w:t>
      </w:r>
    </w:p>
    <w:p w:rsidR="00F47ADA" w:rsidRDefault="00F47ADA" w:rsidP="00F47ADA">
      <w:pPr>
        <w:pStyle w:val="Heading3"/>
      </w:pPr>
      <w:r>
        <w:lastRenderedPageBreak/>
        <w:t>Contention Two: Solvency</w:t>
      </w:r>
    </w:p>
    <w:p w:rsidR="00F47ADA" w:rsidRDefault="00F47ADA" w:rsidP="00F47ADA">
      <w:pPr>
        <w:pStyle w:val="Heading4"/>
      </w:pPr>
      <w:r>
        <w:t xml:space="preserve">Counter-proliferation posture is codified in post-9-11 War Powers authority to preempt – only Congress can check </w:t>
      </w:r>
    </w:p>
    <w:p w:rsidR="00F47ADA" w:rsidRDefault="00F47ADA" w:rsidP="00F47ADA">
      <w:r>
        <w:t xml:space="preserve">Gene </w:t>
      </w:r>
      <w:r w:rsidRPr="00C33A79">
        <w:rPr>
          <w:rStyle w:val="StyleStyleBold12pt"/>
        </w:rPr>
        <w:t>Healy, 2003</w:t>
      </w:r>
      <w:r>
        <w:t xml:space="preserve">. Vice President, CATO Policy Scholars, CATO Institute Handbook for Congress, </w:t>
      </w:r>
      <w:r w:rsidRPr="00C33A79">
        <w:t>http://object.cato.org/sites/cato.org/files/serials/files/cato-handbook-policymakers/2003/9/hb108-11.pdf</w:t>
      </w:r>
    </w:p>
    <w:p w:rsidR="00F47ADA" w:rsidRPr="002364BE" w:rsidRDefault="00F47ADA" w:rsidP="00F47ADA">
      <w:pPr>
        <w:rPr>
          <w:sz w:val="16"/>
        </w:rPr>
      </w:pPr>
      <w:r w:rsidRPr="002364BE">
        <w:rPr>
          <w:sz w:val="16"/>
        </w:rPr>
        <w:t>In some ways, this is nothing new. Throughout the 20th century</w:t>
      </w:r>
      <w:r w:rsidRPr="002364BE">
        <w:rPr>
          <w:rStyle w:val="StyleBoldUnderline"/>
        </w:rPr>
        <w:t xml:space="preserve">, </w:t>
      </w:r>
      <w:r w:rsidRPr="002364BE">
        <w:rPr>
          <w:rStyle w:val="StyleBoldUnderline"/>
          <w:highlight w:val="green"/>
        </w:rPr>
        <w:t xml:space="preserve">congressional control of </w:t>
      </w:r>
      <w:r w:rsidRPr="002364BE">
        <w:rPr>
          <w:sz w:val="16"/>
        </w:rPr>
        <w:t>the</w:t>
      </w:r>
      <w:r w:rsidRPr="002364BE">
        <w:rPr>
          <w:rStyle w:val="StyleBoldUnderline"/>
        </w:rPr>
        <w:t xml:space="preserve"> </w:t>
      </w:r>
      <w:r w:rsidRPr="002364BE">
        <w:rPr>
          <w:rStyle w:val="StyleBoldUnderline"/>
          <w:highlight w:val="green"/>
        </w:rPr>
        <w:t>war power eroded</w:t>
      </w:r>
      <w:r w:rsidRPr="002364BE">
        <w:rPr>
          <w:sz w:val="16"/>
        </w:rPr>
        <w:t>, not simply as a result of executive</w:t>
      </w:r>
      <w:r w:rsidRPr="002364BE">
        <w:rPr>
          <w:sz w:val="12"/>
        </w:rPr>
        <w:t>¶</w:t>
      </w:r>
      <w:r w:rsidRPr="002364BE">
        <w:rPr>
          <w:sz w:val="16"/>
        </w:rPr>
        <w:t xml:space="preserve"> branch aggrandizement, but also</w:t>
      </w:r>
      <w:r w:rsidRPr="002364BE">
        <w:rPr>
          <w:rStyle w:val="StyleBoldUnderline"/>
        </w:rPr>
        <w:t xml:space="preserve"> </w:t>
      </w:r>
      <w:r w:rsidRPr="002364BE">
        <w:rPr>
          <w:rStyle w:val="StyleBoldUnderline"/>
          <w:highlight w:val="green"/>
        </w:rPr>
        <w:t>because of</w:t>
      </w:r>
      <w:r w:rsidRPr="002364BE">
        <w:rPr>
          <w:rStyle w:val="StyleBoldUnderline"/>
        </w:rPr>
        <w:t xml:space="preserve"> </w:t>
      </w:r>
      <w:r w:rsidRPr="002364BE">
        <w:rPr>
          <w:sz w:val="16"/>
        </w:rPr>
        <w:t>congressional</w:t>
      </w:r>
      <w:r w:rsidRPr="002364BE">
        <w:rPr>
          <w:rStyle w:val="StyleBoldUnderline"/>
        </w:rPr>
        <w:t xml:space="preserve"> </w:t>
      </w:r>
      <w:r w:rsidRPr="002364BE">
        <w:rPr>
          <w:rStyle w:val="Emphasis"/>
          <w:highlight w:val="green"/>
        </w:rPr>
        <w:t>complicity</w:t>
      </w:r>
      <w:r w:rsidRPr="002364BE">
        <w:rPr>
          <w:rStyle w:val="StyleBoldUnderline"/>
        </w:rPr>
        <w:t xml:space="preserve">. </w:t>
      </w:r>
      <w:r w:rsidRPr="002364BE">
        <w:rPr>
          <w:sz w:val="16"/>
        </w:rPr>
        <w:t>The imperial presidency continues to grow, largely because many legislators want to duck their responsibility to decide the question of war and peace;</w:t>
      </w:r>
      <w:r w:rsidRPr="002364BE">
        <w:rPr>
          <w:sz w:val="12"/>
        </w:rPr>
        <w:t>¶</w:t>
      </w:r>
      <w:r w:rsidRPr="002364BE">
        <w:rPr>
          <w:sz w:val="16"/>
        </w:rPr>
        <w:t xml:space="preserve"> delegate that responsibility to the president; and reserve their right to</w:t>
      </w:r>
      <w:r w:rsidRPr="002364BE">
        <w:rPr>
          <w:sz w:val="12"/>
        </w:rPr>
        <w:t>¶</w:t>
      </w:r>
      <w:r w:rsidRPr="002364BE">
        <w:rPr>
          <w:sz w:val="16"/>
        </w:rPr>
        <w:t xml:space="preserve"> criticize him, should military action go badly.</w:t>
      </w:r>
      <w:r w:rsidRPr="002364BE">
        <w:rPr>
          <w:sz w:val="12"/>
        </w:rPr>
        <w:t>¶</w:t>
      </w:r>
      <w:r w:rsidRPr="002364BE">
        <w:rPr>
          <w:sz w:val="16"/>
        </w:rPr>
        <w:t xml:space="preserve"> Indeed, even in authorizing the president to use force, Congress</w:t>
      </w:r>
      <w:r w:rsidRPr="002364BE">
        <w:rPr>
          <w:sz w:val="12"/>
        </w:rPr>
        <w:t>¶</w:t>
      </w:r>
      <w:r w:rsidRPr="002364BE">
        <w:rPr>
          <w:sz w:val="16"/>
        </w:rPr>
        <w:t xml:space="preserve"> attempted to shirk its responsibility to decide on war. After voting for the</w:t>
      </w:r>
      <w:r w:rsidRPr="002364BE">
        <w:rPr>
          <w:sz w:val="12"/>
        </w:rPr>
        <w:t>¶</w:t>
      </w:r>
      <w:r w:rsidRPr="002364BE">
        <w:rPr>
          <w:sz w:val="16"/>
        </w:rPr>
        <w:t xml:space="preserve"> resolution, which gave the president all the authority he needs to attack</w:t>
      </w:r>
      <w:r w:rsidRPr="002364BE">
        <w:rPr>
          <w:sz w:val="12"/>
        </w:rPr>
        <w:t>¶</w:t>
      </w:r>
      <w:r w:rsidRPr="002364BE">
        <w:rPr>
          <w:sz w:val="16"/>
        </w:rPr>
        <w:t xml:space="preserve"> Iraq should he choose to do so, prominent members of Congress insisted</w:t>
      </w:r>
      <w:r w:rsidRPr="002364BE">
        <w:rPr>
          <w:sz w:val="12"/>
        </w:rPr>
        <w:t>¶</w:t>
      </w:r>
      <w:r w:rsidRPr="002364BE">
        <w:rPr>
          <w:sz w:val="16"/>
        </w:rPr>
        <w:t xml:space="preserve"> they hadn’t really voted to use force. That was for the president to decide.</w:t>
      </w:r>
      <w:r w:rsidRPr="002364BE">
        <w:rPr>
          <w:sz w:val="12"/>
        </w:rPr>
        <w:t>¶</w:t>
      </w:r>
      <w:r w:rsidRPr="002364BE">
        <w:rPr>
          <w:sz w:val="16"/>
        </w:rPr>
        <w:t xml:space="preserve"> As Senate Majority Leader Tom Daschle (D-S.D.) put it: ‘‘Regardless of</w:t>
      </w:r>
      <w:r w:rsidRPr="002364BE">
        <w:rPr>
          <w:sz w:val="12"/>
        </w:rPr>
        <w:t>¶</w:t>
      </w:r>
      <w:r w:rsidRPr="002364BE">
        <w:rPr>
          <w:sz w:val="16"/>
        </w:rPr>
        <w:t xml:space="preserve"> how one may have voted on the resolution last night, I think there is an</w:t>
      </w:r>
      <w:r w:rsidRPr="002364BE">
        <w:rPr>
          <w:sz w:val="12"/>
        </w:rPr>
        <w:t>¶</w:t>
      </w:r>
      <w:r w:rsidRPr="002364BE">
        <w:rPr>
          <w:sz w:val="16"/>
        </w:rPr>
        <w:t xml:space="preserve"> overwhelming consensus . . . that while [war] may be necessary, we’re</w:t>
      </w:r>
      <w:r w:rsidRPr="002364BE">
        <w:rPr>
          <w:sz w:val="12"/>
        </w:rPr>
        <w:t>¶</w:t>
      </w:r>
      <w:r w:rsidRPr="002364BE">
        <w:rPr>
          <w:sz w:val="16"/>
        </w:rPr>
        <w:t xml:space="preserve"> not there yet.’’</w:t>
      </w:r>
      <w:r w:rsidRPr="002364BE">
        <w:rPr>
          <w:sz w:val="12"/>
        </w:rPr>
        <w:t>¶</w:t>
      </w:r>
      <w:r w:rsidRPr="002364BE">
        <w:rPr>
          <w:sz w:val="16"/>
        </w:rPr>
        <w:t xml:space="preserve"> It is not for the president to decide whether we are ‘‘there yet.’’ The</w:t>
      </w:r>
      <w:r w:rsidRPr="002364BE">
        <w:rPr>
          <w:sz w:val="12"/>
        </w:rPr>
        <w:t>¶</w:t>
      </w:r>
      <w:r w:rsidRPr="002364BE">
        <w:rPr>
          <w:sz w:val="16"/>
        </w:rPr>
        <w:t xml:space="preserve"> Constitution leaves that question to Congress. Thus far in the war on</w:t>
      </w:r>
      <w:r w:rsidRPr="002364BE">
        <w:rPr>
          <w:sz w:val="12"/>
        </w:rPr>
        <w:t>¶</w:t>
      </w:r>
      <w:r w:rsidRPr="002364BE">
        <w:rPr>
          <w:sz w:val="16"/>
        </w:rPr>
        <w:t xml:space="preserve"> terror, though, Congress has dodged that responsibility, delegating it to</w:t>
      </w:r>
      <w:r w:rsidRPr="002364BE">
        <w:rPr>
          <w:sz w:val="12"/>
        </w:rPr>
        <w:t>¶</w:t>
      </w:r>
      <w:r w:rsidRPr="002364BE">
        <w:rPr>
          <w:sz w:val="16"/>
        </w:rPr>
        <w:t xml:space="preserve"> the president. </w:t>
      </w:r>
      <w:r w:rsidRPr="002364BE">
        <w:rPr>
          <w:rStyle w:val="StyleBoldUnderline"/>
          <w:highlight w:val="green"/>
        </w:rPr>
        <w:t xml:space="preserve">The use-of-force resolution Congress passed </w:t>
      </w:r>
      <w:r w:rsidRPr="002364BE">
        <w:rPr>
          <w:sz w:val="16"/>
        </w:rPr>
        <w:t>immediately</w:t>
      </w:r>
      <w:r w:rsidRPr="002364BE">
        <w:rPr>
          <w:rStyle w:val="StyleBoldUnderline"/>
          <w:sz w:val="12"/>
          <w:highlight w:val="yellow"/>
        </w:rPr>
        <w:t>¶</w:t>
      </w:r>
      <w:r w:rsidRPr="002364BE">
        <w:rPr>
          <w:rStyle w:val="StyleBoldUnderline"/>
          <w:highlight w:val="yellow"/>
        </w:rPr>
        <w:t xml:space="preserve"> </w:t>
      </w:r>
      <w:r w:rsidRPr="002364BE">
        <w:rPr>
          <w:rStyle w:val="StyleBoldUnderline"/>
          <w:highlight w:val="green"/>
        </w:rPr>
        <w:t>after September 11</w:t>
      </w:r>
      <w:r w:rsidRPr="002364BE">
        <w:rPr>
          <w:rStyle w:val="StyleBoldUnderline"/>
          <w:highlight w:val="yellow"/>
        </w:rPr>
        <w:t xml:space="preserve">, </w:t>
      </w:r>
      <w:r w:rsidRPr="002364BE">
        <w:rPr>
          <w:sz w:val="16"/>
        </w:rPr>
        <w:t>2001</w:t>
      </w:r>
      <w:r w:rsidRPr="002364BE">
        <w:rPr>
          <w:rStyle w:val="StyleBoldUnderline"/>
          <w:highlight w:val="yellow"/>
        </w:rPr>
        <w:t xml:space="preserve">, </w:t>
      </w:r>
      <w:r w:rsidRPr="002364BE">
        <w:rPr>
          <w:rStyle w:val="StyleBoldUnderline"/>
          <w:highlight w:val="green"/>
        </w:rPr>
        <w:t>contains</w:t>
      </w:r>
      <w:r w:rsidRPr="002364BE">
        <w:rPr>
          <w:rStyle w:val="StyleBoldUnderline"/>
        </w:rPr>
        <w:t xml:space="preserve"> </w:t>
      </w:r>
      <w:r w:rsidRPr="002364BE">
        <w:rPr>
          <w:sz w:val="16"/>
        </w:rPr>
        <w:t xml:space="preserve">an even broader </w:t>
      </w:r>
      <w:r w:rsidRPr="002364BE">
        <w:rPr>
          <w:rStyle w:val="Emphasis"/>
          <w:highlight w:val="green"/>
        </w:rPr>
        <w:t>delegation of authority to the president</w:t>
      </w:r>
      <w:r w:rsidRPr="002364BE">
        <w:rPr>
          <w:sz w:val="16"/>
        </w:rPr>
        <w:t>, authorizing him to make war on ‘‘those nations, organizations, or persons he determines planned, authorized, committed, or aided</w:t>
      </w:r>
      <w:r w:rsidRPr="002364BE">
        <w:rPr>
          <w:sz w:val="12"/>
        </w:rPr>
        <w:t>¶</w:t>
      </w:r>
      <w:r w:rsidRPr="002364BE">
        <w:rPr>
          <w:sz w:val="16"/>
        </w:rPr>
        <w:t xml:space="preserve"> the terrorist attacks that occurred on Sept. 11, 2001, or harbored such</w:t>
      </w:r>
      <w:r w:rsidRPr="002364BE">
        <w:rPr>
          <w:sz w:val="12"/>
        </w:rPr>
        <w:t>¶</w:t>
      </w:r>
      <w:r w:rsidRPr="002364BE">
        <w:rPr>
          <w:sz w:val="16"/>
        </w:rPr>
        <w:t xml:space="preserve"> organizations or persons’’ [emphasis added]. By its plain terms, the resolution leaves it to the president to decide when the evidence that a target</w:t>
      </w:r>
      <w:r w:rsidRPr="002364BE">
        <w:rPr>
          <w:sz w:val="12"/>
        </w:rPr>
        <w:t>¶</w:t>
      </w:r>
      <w:r w:rsidRPr="002364BE">
        <w:rPr>
          <w:sz w:val="16"/>
        </w:rPr>
        <w:t xml:space="preserve"> nation has cooperated with al-Qaeda justifies war. President Bush has</w:t>
      </w:r>
      <w:r w:rsidRPr="002364BE">
        <w:rPr>
          <w:sz w:val="16"/>
        </w:rPr>
        <w:pgNum/>
      </w:r>
      <w:r w:rsidRPr="002364BE">
        <w:rPr>
          <w:sz w:val="16"/>
        </w:rPr>
        <w:pgNum/>
      </w:r>
      <w:r w:rsidRPr="002364BE">
        <w:rPr>
          <w:sz w:val="12"/>
        </w:rPr>
        <w:t>¶</w:t>
      </w:r>
      <w:r w:rsidRPr="002364BE">
        <w:rPr>
          <w:sz w:val="16"/>
        </w:rPr>
        <w:t xml:space="preserve"> exercised that authority in good faith so far, declining to argue that the</w:t>
      </w:r>
      <w:r w:rsidRPr="002364BE">
        <w:rPr>
          <w:sz w:val="12"/>
        </w:rPr>
        <w:t>¶</w:t>
      </w:r>
      <w:r w:rsidRPr="002364BE">
        <w:rPr>
          <w:sz w:val="16"/>
        </w:rPr>
        <w:t xml:space="preserve"> flimsy evidence of a Saddam–al-Qaeda connection permits him to attack</w:t>
      </w:r>
      <w:r w:rsidRPr="002364BE">
        <w:rPr>
          <w:sz w:val="12"/>
        </w:rPr>
        <w:t>¶</w:t>
      </w:r>
      <w:r w:rsidRPr="002364BE">
        <w:rPr>
          <w:sz w:val="16"/>
        </w:rPr>
        <w:t xml:space="preserve"> Iraq under the September 14, 2001, resolution. But if Congress wants a say on whether we should go to war with Iran, Syria, Lebanon, or any</w:t>
      </w:r>
      <w:r w:rsidRPr="002364BE">
        <w:rPr>
          <w:sz w:val="12"/>
        </w:rPr>
        <w:t>¶</w:t>
      </w:r>
      <w:r w:rsidRPr="002364BE">
        <w:rPr>
          <w:sz w:val="16"/>
        </w:rPr>
        <w:t xml:space="preserve"> number of other nations the president may target in the future, it will have a difficult case to make.</w:t>
      </w:r>
      <w:r w:rsidRPr="002364BE">
        <w:rPr>
          <w:sz w:val="12"/>
        </w:rPr>
        <w:t>¶</w:t>
      </w:r>
      <w:r w:rsidRPr="002364BE">
        <w:rPr>
          <w:sz w:val="16"/>
        </w:rPr>
        <w:t xml:space="preserve"> Such broad delegations of legislative authority are constitutionally suspect in the domestic arena; surely they are no less so when it comes to</w:t>
      </w:r>
      <w:r w:rsidRPr="002364BE">
        <w:rPr>
          <w:sz w:val="12"/>
        </w:rPr>
        <w:t>¶</w:t>
      </w:r>
      <w:r w:rsidRPr="002364BE">
        <w:rPr>
          <w:sz w:val="16"/>
        </w:rPr>
        <w:t xml:space="preserve"> questions of war and peace. As Madison put it:</w:t>
      </w:r>
      <w:r w:rsidRPr="002364BE">
        <w:rPr>
          <w:sz w:val="12"/>
        </w:rPr>
        <w:t>¶</w:t>
      </w:r>
      <w:r w:rsidRPr="002364BE">
        <w:rPr>
          <w:sz w:val="16"/>
        </w:rPr>
        <w:t xml:space="preserve"> Those who are to conduct a war cannot in the nature of things, be proper</w:t>
      </w:r>
      <w:r w:rsidRPr="002364BE">
        <w:rPr>
          <w:sz w:val="12"/>
        </w:rPr>
        <w:t>¶</w:t>
      </w:r>
      <w:r w:rsidRPr="002364BE">
        <w:rPr>
          <w:sz w:val="16"/>
        </w:rPr>
        <w:t xml:space="preserve"> or safe judges, whether a war ought to be commenced, continued, or</w:t>
      </w:r>
      <w:r w:rsidRPr="002364BE">
        <w:rPr>
          <w:sz w:val="12"/>
        </w:rPr>
        <w:t>¶</w:t>
      </w:r>
      <w:r w:rsidRPr="002364BE">
        <w:rPr>
          <w:sz w:val="16"/>
        </w:rPr>
        <w:t xml:space="preserve"> concluded. They are barred from the latter functions by a great principle</w:t>
      </w:r>
      <w:r w:rsidRPr="002364BE">
        <w:rPr>
          <w:sz w:val="12"/>
        </w:rPr>
        <w:t>¶</w:t>
      </w:r>
      <w:r w:rsidRPr="002364BE">
        <w:rPr>
          <w:sz w:val="16"/>
        </w:rPr>
        <w:t xml:space="preserve"> in free government, analogous to that which separates the sword from the</w:t>
      </w:r>
      <w:r w:rsidRPr="002364BE">
        <w:rPr>
          <w:sz w:val="12"/>
        </w:rPr>
        <w:t>¶</w:t>
      </w:r>
      <w:r w:rsidRPr="002364BE">
        <w:rPr>
          <w:sz w:val="16"/>
        </w:rPr>
        <w:t xml:space="preserve"> purse, or the power of executing from the power of enacting laws [emphasis</w:t>
      </w:r>
      <w:r w:rsidRPr="002364BE">
        <w:rPr>
          <w:sz w:val="12"/>
        </w:rPr>
        <w:t>¶</w:t>
      </w:r>
      <w:r w:rsidRPr="002364BE">
        <w:rPr>
          <w:sz w:val="16"/>
        </w:rPr>
        <w:t xml:space="preserve"> in original].</w:t>
      </w:r>
      <w:r w:rsidRPr="002364BE">
        <w:rPr>
          <w:sz w:val="12"/>
        </w:rPr>
        <w:t>¶</w:t>
      </w:r>
      <w:r w:rsidRPr="002364BE">
        <w:rPr>
          <w:sz w:val="16"/>
        </w:rPr>
        <w:t xml:space="preserve"> Preemptive Wars</w:t>
      </w:r>
      <w:r w:rsidRPr="002364BE">
        <w:rPr>
          <w:sz w:val="12"/>
        </w:rPr>
        <w:t>¶</w:t>
      </w:r>
      <w:r w:rsidRPr="002364BE">
        <w:rPr>
          <w:sz w:val="16"/>
        </w:rPr>
        <w:t xml:space="preserve"> </w:t>
      </w:r>
      <w:r w:rsidRPr="002364BE">
        <w:rPr>
          <w:rStyle w:val="StyleBoldUnderline"/>
          <w:highlight w:val="green"/>
        </w:rPr>
        <w:t>The</w:t>
      </w:r>
      <w:r w:rsidRPr="002364BE">
        <w:rPr>
          <w:sz w:val="16"/>
        </w:rPr>
        <w:t xml:space="preserve"> administration’s new security</w:t>
      </w:r>
      <w:r w:rsidRPr="002364BE">
        <w:rPr>
          <w:rStyle w:val="StyleBoldUnderline"/>
        </w:rPr>
        <w:t xml:space="preserve"> </w:t>
      </w:r>
      <w:r w:rsidRPr="002364BE">
        <w:rPr>
          <w:rStyle w:val="StyleBoldUnderline"/>
          <w:highlight w:val="green"/>
        </w:rPr>
        <w:t>doctrine</w:t>
      </w:r>
      <w:r w:rsidRPr="002364BE">
        <w:rPr>
          <w:rStyle w:val="StyleBoldUnderline"/>
        </w:rPr>
        <w:t xml:space="preserve">, </w:t>
      </w:r>
      <w:r w:rsidRPr="002364BE">
        <w:rPr>
          <w:sz w:val="16"/>
        </w:rPr>
        <w:t>which</w:t>
      </w:r>
      <w:r w:rsidRPr="002364BE">
        <w:rPr>
          <w:rStyle w:val="StyleBoldUnderline"/>
        </w:rPr>
        <w:t xml:space="preserve"> </w:t>
      </w:r>
      <w:r w:rsidRPr="002364BE">
        <w:rPr>
          <w:rStyle w:val="StyleBoldUnderline"/>
          <w:highlight w:val="green"/>
        </w:rPr>
        <w:t>emphasizes preemptive military strikes</w:t>
      </w:r>
      <w:r w:rsidRPr="002364BE">
        <w:rPr>
          <w:rStyle w:val="StyleBoldUnderline"/>
        </w:rPr>
        <w:t xml:space="preserve">, </w:t>
      </w:r>
      <w:r w:rsidRPr="002364BE">
        <w:rPr>
          <w:sz w:val="16"/>
        </w:rPr>
        <w:t>may have equally troubling consequences for congressional control over the war power. Under the new doctrine, rogue</w:t>
      </w:r>
      <w:r w:rsidRPr="002364BE">
        <w:rPr>
          <w:rStyle w:val="StyleBoldUnderline"/>
        </w:rPr>
        <w:t xml:space="preserve"> </w:t>
      </w:r>
      <w:r w:rsidRPr="002364BE">
        <w:rPr>
          <w:rStyle w:val="StyleBoldUnderline"/>
          <w:highlight w:val="green"/>
        </w:rPr>
        <w:t>nations in the process of developing nuclear</w:t>
      </w:r>
      <w:r w:rsidRPr="002364BE">
        <w:rPr>
          <w:sz w:val="16"/>
        </w:rPr>
        <w:t xml:space="preserve">, chemical, or biological weapons </w:t>
      </w:r>
      <w:r w:rsidRPr="002364BE">
        <w:rPr>
          <w:rStyle w:val="StyleBoldUnderline"/>
          <w:highlight w:val="green"/>
        </w:rPr>
        <w:t xml:space="preserve">will be </w:t>
      </w:r>
      <w:r w:rsidRPr="002364BE">
        <w:rPr>
          <w:rStyle w:val="Emphasis"/>
          <w:highlight w:val="green"/>
        </w:rPr>
        <w:t xml:space="preserve">vulnerable at any time to </w:t>
      </w:r>
      <w:r w:rsidRPr="002364BE">
        <w:rPr>
          <w:sz w:val="16"/>
        </w:rPr>
        <w:t>sudden</w:t>
      </w:r>
      <w:r w:rsidRPr="002364BE">
        <w:rPr>
          <w:rStyle w:val="Emphasis"/>
          <w:highlight w:val="yellow"/>
        </w:rPr>
        <w:t xml:space="preserve"> </w:t>
      </w:r>
      <w:r w:rsidRPr="002364BE">
        <w:rPr>
          <w:rStyle w:val="Emphasis"/>
          <w:highlight w:val="green"/>
        </w:rPr>
        <w:t>attack</w:t>
      </w:r>
      <w:r w:rsidRPr="002364BE">
        <w:rPr>
          <w:rStyle w:val="StyleBoldUnderline"/>
          <w:highlight w:val="green"/>
        </w:rPr>
        <w:t xml:space="preserve"> by the</w:t>
      </w:r>
      <w:r w:rsidRPr="002364BE">
        <w:rPr>
          <w:rStyle w:val="Emphasis"/>
          <w:highlight w:val="green"/>
        </w:rPr>
        <w:t xml:space="preserve"> U</w:t>
      </w:r>
      <w:r w:rsidRPr="002364BE">
        <w:rPr>
          <w:rStyle w:val="StyleBoldUnderline"/>
        </w:rPr>
        <w:t xml:space="preserve">nited </w:t>
      </w:r>
      <w:r w:rsidRPr="002364BE">
        <w:rPr>
          <w:rStyle w:val="Emphasis"/>
          <w:highlight w:val="green"/>
        </w:rPr>
        <w:t>S</w:t>
      </w:r>
      <w:r w:rsidRPr="002364BE">
        <w:rPr>
          <w:rStyle w:val="StyleBoldUnderline"/>
        </w:rPr>
        <w:t>tates</w:t>
      </w:r>
      <w:r w:rsidRPr="002364BE">
        <w:rPr>
          <w:sz w:val="16"/>
        </w:rPr>
        <w:t>. In a</w:t>
      </w:r>
      <w:r w:rsidRPr="002364BE">
        <w:rPr>
          <w:sz w:val="12"/>
        </w:rPr>
        <w:t>¶</w:t>
      </w:r>
      <w:r w:rsidRPr="002364BE">
        <w:rPr>
          <w:sz w:val="16"/>
        </w:rPr>
        <w:t xml:space="preserve"> graduation speech given at West Point on June 1, 2002, President Bush</w:t>
      </w:r>
      <w:r w:rsidRPr="002364BE">
        <w:rPr>
          <w:sz w:val="12"/>
        </w:rPr>
        <w:t>¶</w:t>
      </w:r>
      <w:r w:rsidRPr="002364BE">
        <w:rPr>
          <w:sz w:val="16"/>
        </w:rPr>
        <w:t xml:space="preserve"> discussed the new strategy: ‘‘The war on terror will not be won on the</w:t>
      </w:r>
      <w:r w:rsidRPr="002364BE">
        <w:rPr>
          <w:sz w:val="12"/>
        </w:rPr>
        <w:t>¶</w:t>
      </w:r>
      <w:r w:rsidRPr="002364BE">
        <w:rPr>
          <w:sz w:val="16"/>
        </w:rPr>
        <w:t xml:space="preserve"> defensive,’’ he said, ‘‘we must take the battle to the enemy . . . [and]</w:t>
      </w:r>
      <w:r w:rsidRPr="002364BE">
        <w:rPr>
          <w:sz w:val="12"/>
        </w:rPr>
        <w:t>¶</w:t>
      </w:r>
      <w:r w:rsidRPr="002364BE">
        <w:rPr>
          <w:sz w:val="16"/>
        </w:rPr>
        <w:t xml:space="preserve"> be ready for preemptive action when necessary.’’ The administration</w:t>
      </w:r>
      <w:r w:rsidRPr="002364BE">
        <w:rPr>
          <w:sz w:val="12"/>
        </w:rPr>
        <w:t>¶</w:t>
      </w:r>
      <w:r w:rsidRPr="002364BE">
        <w:rPr>
          <w:sz w:val="16"/>
        </w:rPr>
        <w:t xml:space="preserve"> formalized the policy in the National Security Strategy of the United</w:t>
      </w:r>
      <w:r w:rsidRPr="002364BE">
        <w:rPr>
          <w:sz w:val="12"/>
        </w:rPr>
        <w:t>¶</w:t>
      </w:r>
      <w:r w:rsidRPr="002364BE">
        <w:rPr>
          <w:sz w:val="16"/>
        </w:rPr>
        <w:t xml:space="preserve"> States of America, released in September. That document does not discuss</w:t>
      </w:r>
      <w:r w:rsidRPr="002364BE">
        <w:rPr>
          <w:sz w:val="12"/>
        </w:rPr>
        <w:t>¶</w:t>
      </w:r>
      <w:r w:rsidRPr="002364BE">
        <w:rPr>
          <w:sz w:val="16"/>
        </w:rPr>
        <w:t xml:space="preserve"> whether preemptive wars will be conducted pursuant to congressional</w:t>
      </w:r>
      <w:r w:rsidRPr="002364BE">
        <w:rPr>
          <w:sz w:val="12"/>
        </w:rPr>
        <w:t>¶</w:t>
      </w:r>
      <w:r w:rsidRPr="002364BE">
        <w:rPr>
          <w:sz w:val="16"/>
        </w:rPr>
        <w:t xml:space="preserve"> authorization or launched unilaterally as surprise attacks by the president.</w:t>
      </w:r>
      <w:r w:rsidRPr="002364BE">
        <w:rPr>
          <w:sz w:val="12"/>
        </w:rPr>
        <w:t>¶</w:t>
      </w:r>
      <w:r w:rsidRPr="002364BE">
        <w:rPr>
          <w:sz w:val="16"/>
        </w:rPr>
        <w:t xml:space="preserve"> In the case of Iraq, which may be the administration’s first preemptive</w:t>
      </w:r>
      <w:r w:rsidRPr="002364BE">
        <w:rPr>
          <w:sz w:val="12"/>
        </w:rPr>
        <w:t>¶</w:t>
      </w:r>
      <w:r w:rsidRPr="002364BE">
        <w:rPr>
          <w:sz w:val="16"/>
        </w:rPr>
        <w:t xml:space="preserve"> war, the president has not used the doctrine as an excuse to bypass the</w:t>
      </w:r>
      <w:r w:rsidRPr="002364BE">
        <w:rPr>
          <w:sz w:val="12"/>
        </w:rPr>
        <w:t>¶</w:t>
      </w:r>
      <w:r w:rsidRPr="002364BE">
        <w:rPr>
          <w:sz w:val="16"/>
        </w:rPr>
        <w:t xml:space="preserve"> constitutional requirement of congressional authorization. But the development of the doctrine must be carefully monitored by this Congress and</w:t>
      </w:r>
      <w:r w:rsidRPr="002364BE">
        <w:rPr>
          <w:sz w:val="12"/>
        </w:rPr>
        <w:t>¶</w:t>
      </w:r>
      <w:r w:rsidRPr="002364BE">
        <w:rPr>
          <w:sz w:val="16"/>
        </w:rPr>
        <w:t xml:space="preserve"> future ones, lest it become a pretext for unilateral presidential war making.</w:t>
      </w:r>
      <w:r w:rsidRPr="002364BE">
        <w:rPr>
          <w:sz w:val="12"/>
        </w:rPr>
        <w:t>¶</w:t>
      </w:r>
      <w:r w:rsidRPr="002364BE">
        <w:rPr>
          <w:sz w:val="16"/>
        </w:rPr>
        <w:t xml:space="preserve"> Granted, the Constitution does not categorically rule out unilateral military action by the president. No one would argue that, when missiles are</w:t>
      </w:r>
      <w:r w:rsidRPr="002364BE">
        <w:rPr>
          <w:sz w:val="12"/>
        </w:rPr>
        <w:t>¶</w:t>
      </w:r>
      <w:r w:rsidRPr="002364BE">
        <w:rPr>
          <w:sz w:val="16"/>
        </w:rPr>
        <w:t xml:space="preserve"> in the air or enemy troops are landing on our shores, the president is</w:t>
      </w:r>
      <w:r w:rsidRPr="002364BE">
        <w:rPr>
          <w:sz w:val="12"/>
        </w:rPr>
        <w:t>¶</w:t>
      </w:r>
      <w:r w:rsidRPr="002364BE">
        <w:rPr>
          <w:sz w:val="16"/>
        </w:rPr>
        <w:t xml:space="preserve"> obliged to call Congress into session before he can respond. As Madison’s</w:t>
      </w:r>
      <w:r w:rsidRPr="002364BE">
        <w:rPr>
          <w:sz w:val="16"/>
        </w:rPr>
        <w:pgNum/>
      </w:r>
      <w:r w:rsidRPr="002364BE">
        <w:rPr>
          <w:sz w:val="16"/>
        </w:rPr>
        <w:pgNum/>
      </w:r>
      <w:r w:rsidRPr="002364BE">
        <w:rPr>
          <w:sz w:val="16"/>
        </w:rPr>
        <w:pgNum/>
      </w:r>
      <w:r w:rsidRPr="002364BE">
        <w:rPr>
          <w:sz w:val="16"/>
        </w:rPr>
        <w:pgNum/>
      </w:r>
      <w:r w:rsidRPr="002364BE">
        <w:rPr>
          <w:sz w:val="12"/>
        </w:rPr>
        <w:t>¶</w:t>
      </w:r>
      <w:r w:rsidRPr="002364BE">
        <w:rPr>
          <w:sz w:val="16"/>
        </w:rPr>
        <w:t xml:space="preserve"> notes from the Constitutional Convention make clear, </w:t>
      </w:r>
      <w:r w:rsidRPr="002364BE">
        <w:rPr>
          <w:rStyle w:val="StyleBoldUnderline"/>
          <w:highlight w:val="green"/>
        </w:rPr>
        <w:t xml:space="preserve">the </w:t>
      </w:r>
      <w:r w:rsidRPr="002364BE">
        <w:rPr>
          <w:sz w:val="16"/>
        </w:rPr>
        <w:t>constitutional</w:t>
      </w:r>
      <w:r w:rsidRPr="002364BE">
        <w:rPr>
          <w:rStyle w:val="StyleBoldUnderline"/>
          <w:highlight w:val="yellow"/>
        </w:rPr>
        <w:t xml:space="preserve"> </w:t>
      </w:r>
      <w:r w:rsidRPr="002364BE">
        <w:rPr>
          <w:rStyle w:val="Emphasis"/>
          <w:highlight w:val="green"/>
        </w:rPr>
        <w:t>consensus about war powers</w:t>
      </w:r>
      <w:r w:rsidRPr="002364BE">
        <w:rPr>
          <w:rStyle w:val="StyleBoldUnderline"/>
          <w:highlight w:val="green"/>
        </w:rPr>
        <w:t xml:space="preserve"> was that</w:t>
      </w:r>
      <w:r w:rsidRPr="002364BE">
        <w:rPr>
          <w:sz w:val="16"/>
        </w:rPr>
        <w:t>, though Congress had the power to ‘‘commence war,’’ the president would have ‘‘the power to repel sudden attacks.’’ Within that power,</w:t>
      </w:r>
      <w:r w:rsidRPr="002364BE">
        <w:rPr>
          <w:rStyle w:val="Emphasis"/>
          <w:highlight w:val="yellow"/>
        </w:rPr>
        <w:t xml:space="preserve"> </w:t>
      </w:r>
      <w:r w:rsidRPr="002364BE">
        <w:rPr>
          <w:rStyle w:val="Emphasis"/>
          <w:highlight w:val="green"/>
        </w:rPr>
        <w:t xml:space="preserve">there’s </w:t>
      </w:r>
      <w:r w:rsidRPr="002364BE">
        <w:rPr>
          <w:sz w:val="16"/>
        </w:rPr>
        <w:t>some</w:t>
      </w:r>
      <w:r w:rsidRPr="002364BE">
        <w:rPr>
          <w:rStyle w:val="Emphasis"/>
          <w:highlight w:val="yellow"/>
        </w:rPr>
        <w:t xml:space="preserve"> </w:t>
      </w:r>
      <w:r w:rsidRPr="002364BE">
        <w:rPr>
          <w:rStyle w:val="Emphasis"/>
          <w:highlight w:val="green"/>
        </w:rPr>
        <w:t>latitude for preemptive strikes</w:t>
      </w:r>
      <w:r w:rsidRPr="002364BE">
        <w:rPr>
          <w:sz w:val="16"/>
        </w:rPr>
        <w:t>.</w:t>
      </w:r>
      <w:r w:rsidRPr="002364BE">
        <w:rPr>
          <w:sz w:val="12"/>
        </w:rPr>
        <w:t>¶</w:t>
      </w:r>
      <w:r w:rsidRPr="002364BE">
        <w:rPr>
          <w:sz w:val="16"/>
        </w:rPr>
        <w:t xml:space="preserve"> If a rogue state plans a nerve gas attack on the New York subway system,</w:t>
      </w:r>
      <w:r w:rsidRPr="002364BE">
        <w:rPr>
          <w:sz w:val="12"/>
        </w:rPr>
        <w:t>¶</w:t>
      </w:r>
      <w:r w:rsidRPr="002364BE">
        <w:rPr>
          <w:sz w:val="16"/>
        </w:rPr>
        <w:t xml:space="preserve"> the president need not and should not wait until enemy agents are ashore</w:t>
      </w:r>
      <w:r w:rsidRPr="002364BE">
        <w:rPr>
          <w:sz w:val="12"/>
        </w:rPr>
        <w:t>¶</w:t>
      </w:r>
      <w:r w:rsidRPr="002364BE">
        <w:rPr>
          <w:sz w:val="16"/>
        </w:rPr>
        <w:t xml:space="preserve"> to order military action.</w:t>
      </w:r>
      <w:r w:rsidRPr="002364BE">
        <w:rPr>
          <w:sz w:val="12"/>
        </w:rPr>
        <w:t>¶</w:t>
      </w:r>
      <w:r w:rsidRPr="002364BE">
        <w:rPr>
          <w:sz w:val="16"/>
        </w:rPr>
        <w:t xml:space="preserve"> But if the preemptive strike doctrine morphs into a freestanding justification for presidential wars, that will have grave consequences for the</w:t>
      </w:r>
      <w:r w:rsidRPr="002364BE">
        <w:rPr>
          <w:sz w:val="12"/>
        </w:rPr>
        <w:t>¶</w:t>
      </w:r>
      <w:r w:rsidRPr="002364BE">
        <w:rPr>
          <w:sz w:val="16"/>
        </w:rPr>
        <w:t xml:space="preserve"> constitutional balance of power. The doctrine applies whether or not any</w:t>
      </w:r>
      <w:r w:rsidRPr="002364BE">
        <w:rPr>
          <w:sz w:val="12"/>
        </w:rPr>
        <w:t>¶</w:t>
      </w:r>
      <w:r w:rsidRPr="002364BE">
        <w:rPr>
          <w:sz w:val="16"/>
        </w:rPr>
        <w:t xml:space="preserve"> specific attack on the United States is planned and whether or not U.S.</w:t>
      </w:r>
      <w:r w:rsidRPr="002364BE">
        <w:rPr>
          <w:sz w:val="12"/>
        </w:rPr>
        <w:t>¶</w:t>
      </w:r>
      <w:r w:rsidRPr="002364BE">
        <w:rPr>
          <w:sz w:val="16"/>
        </w:rPr>
        <w:t xml:space="preserve"> intelligence can establish with any certainty that the target has weapons</w:t>
      </w:r>
      <w:r w:rsidRPr="002364BE">
        <w:rPr>
          <w:sz w:val="12"/>
        </w:rPr>
        <w:t>¶</w:t>
      </w:r>
      <w:r w:rsidRPr="002364BE">
        <w:rPr>
          <w:sz w:val="16"/>
        </w:rPr>
        <w:t xml:space="preserve"> of mass destruction (WMD). It could be used by this administration or</w:t>
      </w:r>
      <w:r w:rsidRPr="002364BE">
        <w:rPr>
          <w:sz w:val="12"/>
        </w:rPr>
        <w:t>¶</w:t>
      </w:r>
      <w:r w:rsidRPr="002364BE">
        <w:rPr>
          <w:sz w:val="16"/>
        </w:rPr>
        <w:t xml:space="preserve"> future ones to avoid the inconvenient task of securing authority from</w:t>
      </w:r>
      <w:r w:rsidRPr="002364BE">
        <w:rPr>
          <w:sz w:val="12"/>
        </w:rPr>
        <w:t>¶</w:t>
      </w:r>
      <w:r w:rsidRPr="002364BE">
        <w:rPr>
          <w:sz w:val="16"/>
        </w:rPr>
        <w:t xml:space="preserve"> Congress. That would change the president’s constitutional power to repel</w:t>
      </w:r>
      <w:r w:rsidRPr="002364BE">
        <w:rPr>
          <w:sz w:val="12"/>
        </w:rPr>
        <w:t>¶</w:t>
      </w:r>
      <w:r w:rsidRPr="002364BE">
        <w:rPr>
          <w:sz w:val="16"/>
        </w:rPr>
        <w:t xml:space="preserve"> sudden attacks into a dangerous and unconstitutional power to launch</w:t>
      </w:r>
      <w:r w:rsidRPr="002364BE">
        <w:rPr>
          <w:sz w:val="12"/>
        </w:rPr>
        <w:t>¶</w:t>
      </w:r>
      <w:r w:rsidRPr="002364BE">
        <w:rPr>
          <w:sz w:val="16"/>
        </w:rPr>
        <w:t xml:space="preserve"> sudden attacks.</w:t>
      </w:r>
      <w:r w:rsidRPr="002364BE">
        <w:rPr>
          <w:sz w:val="12"/>
        </w:rPr>
        <w:t>¶</w:t>
      </w:r>
      <w:r w:rsidRPr="002364BE">
        <w:rPr>
          <w:sz w:val="16"/>
        </w:rPr>
        <w:t xml:space="preserve"> Moreover, such a power would be ripe for abuse. Firm evidence of</w:t>
      </w:r>
      <w:r w:rsidRPr="002364BE">
        <w:rPr>
          <w:sz w:val="12"/>
        </w:rPr>
        <w:t>¶</w:t>
      </w:r>
      <w:r w:rsidRPr="002364BE">
        <w:rPr>
          <w:sz w:val="16"/>
        </w:rPr>
        <w:t xml:space="preserve"> WMD capability is very hard to come by—indeed, in the case of Iraq,</w:t>
      </w:r>
      <w:r w:rsidRPr="002364BE">
        <w:rPr>
          <w:sz w:val="12"/>
        </w:rPr>
        <w:t>¶</w:t>
      </w:r>
      <w:r w:rsidRPr="002364BE">
        <w:rPr>
          <w:sz w:val="16"/>
        </w:rPr>
        <w:t xml:space="preserve"> Secretary of Defense Donald Rumsfeld doubts that even an intensive, onthe-ground inspection regime, such as the United Nations operated in Iraq</w:t>
      </w:r>
      <w:r w:rsidRPr="002364BE">
        <w:rPr>
          <w:sz w:val="12"/>
        </w:rPr>
        <w:t>¶</w:t>
      </w:r>
      <w:r w:rsidRPr="002364BE">
        <w:rPr>
          <w:sz w:val="16"/>
        </w:rPr>
        <w:t xml:space="preserve"> until December 1998, could determine with any degree of certainty what</w:t>
      </w:r>
      <w:r w:rsidRPr="002364BE">
        <w:rPr>
          <w:sz w:val="12"/>
        </w:rPr>
        <w:t>¶</w:t>
      </w:r>
      <w:r w:rsidRPr="002364BE">
        <w:rPr>
          <w:sz w:val="16"/>
        </w:rPr>
        <w:t xml:space="preserve"> Saddam’s WMD capabilities are. Justifications for preemptive wars will</w:t>
      </w:r>
      <w:r w:rsidRPr="002364BE">
        <w:rPr>
          <w:sz w:val="12"/>
        </w:rPr>
        <w:t>¶</w:t>
      </w:r>
      <w:r w:rsidRPr="002364BE">
        <w:rPr>
          <w:sz w:val="16"/>
        </w:rPr>
        <w:t xml:space="preserve"> necessarily be speculative and susceptible to manipulation. The potential</w:t>
      </w:r>
      <w:r w:rsidRPr="002364BE">
        <w:rPr>
          <w:sz w:val="12"/>
        </w:rPr>
        <w:t>¶</w:t>
      </w:r>
      <w:r w:rsidRPr="002364BE">
        <w:rPr>
          <w:sz w:val="16"/>
        </w:rPr>
        <w:t xml:space="preserve"> for politically driven attacks would be enormous.</w:t>
      </w:r>
      <w:r w:rsidRPr="002364BE">
        <w:rPr>
          <w:sz w:val="12"/>
        </w:rPr>
        <w:t>¶</w:t>
      </w:r>
      <w:r w:rsidRPr="002364BE">
        <w:rPr>
          <w:sz w:val="16"/>
        </w:rPr>
        <w:t xml:space="preserve"> Public opinion polls indicate that Americans view President Bush as a</w:t>
      </w:r>
      <w:r w:rsidRPr="002364BE">
        <w:rPr>
          <w:sz w:val="12"/>
        </w:rPr>
        <w:t>¶</w:t>
      </w:r>
      <w:r w:rsidRPr="002364BE">
        <w:rPr>
          <w:sz w:val="16"/>
        </w:rPr>
        <w:t xml:space="preserve"> person of integrity and reward him with a high level of public trust. But</w:t>
      </w:r>
      <w:r w:rsidRPr="002364BE">
        <w:rPr>
          <w:sz w:val="12"/>
        </w:rPr>
        <w:t>¶</w:t>
      </w:r>
      <w:r w:rsidRPr="002364BE">
        <w:rPr>
          <w:sz w:val="16"/>
        </w:rPr>
        <w:t xml:space="preserve"> Bush will not be the last president to wield the broad new powers his</w:t>
      </w:r>
      <w:r w:rsidRPr="002364BE">
        <w:rPr>
          <w:sz w:val="12"/>
        </w:rPr>
        <w:t>¶</w:t>
      </w:r>
      <w:r w:rsidRPr="002364BE">
        <w:rPr>
          <w:sz w:val="16"/>
        </w:rPr>
        <w:t xml:space="preserve"> administration is forging in the domestic and foreign affairs arenas. As</w:t>
      </w:r>
      <w:r w:rsidRPr="002364BE">
        <w:rPr>
          <w:sz w:val="12"/>
        </w:rPr>
        <w:t>¶</w:t>
      </w:r>
      <w:r w:rsidRPr="002364BE">
        <w:rPr>
          <w:sz w:val="16"/>
        </w:rPr>
        <w:t xml:space="preserve"> Rumsfeld has noted, the war on terror will take years, and if and when</w:t>
      </w:r>
      <w:r w:rsidRPr="002364BE">
        <w:rPr>
          <w:sz w:val="12"/>
        </w:rPr>
        <w:t>¶</w:t>
      </w:r>
      <w:r w:rsidRPr="002364BE">
        <w:rPr>
          <w:sz w:val="16"/>
        </w:rPr>
        <w:t xml:space="preserve"> victory is achieved, we may not know with any certainty that we’ve won.</w:t>
      </w:r>
      <w:r w:rsidRPr="002364BE">
        <w:rPr>
          <w:sz w:val="12"/>
        </w:rPr>
        <w:t>¶</w:t>
      </w:r>
      <w:r w:rsidRPr="002364BE">
        <w:rPr>
          <w:sz w:val="16"/>
        </w:rPr>
        <w:t xml:space="preserve"> Our entire constitutional system repudiates the notion that electing good</w:t>
      </w:r>
      <w:r w:rsidRPr="002364BE">
        <w:rPr>
          <w:sz w:val="12"/>
        </w:rPr>
        <w:t>¶</w:t>
      </w:r>
      <w:r w:rsidRPr="002364BE">
        <w:rPr>
          <w:sz w:val="16"/>
        </w:rPr>
        <w:t xml:space="preserve"> men is a sufficient check on abuse of power. As President Bush himself</w:t>
      </w:r>
      <w:r w:rsidRPr="002364BE">
        <w:rPr>
          <w:sz w:val="12"/>
        </w:rPr>
        <w:t>¶</w:t>
      </w:r>
      <w:r w:rsidRPr="002364BE">
        <w:rPr>
          <w:sz w:val="16"/>
        </w:rPr>
        <w:t xml:space="preserve"> noted in his September 17 proclamation: ‘‘In creating our Nation’s Constitutional framework, the Convention’s delegates recognized the dangers</w:t>
      </w:r>
      <w:r w:rsidRPr="002364BE">
        <w:rPr>
          <w:sz w:val="12"/>
        </w:rPr>
        <w:t>¶</w:t>
      </w:r>
      <w:r w:rsidRPr="002364BE">
        <w:rPr>
          <w:sz w:val="16"/>
        </w:rPr>
        <w:t xml:space="preserve"> inherent in concentrating too much power in one person, </w:t>
      </w:r>
      <w:r w:rsidRPr="002364BE">
        <w:rPr>
          <w:sz w:val="16"/>
        </w:rPr>
        <w:lastRenderedPageBreak/>
        <w:t xml:space="preserve">branch, or institution.’’ </w:t>
      </w:r>
      <w:r w:rsidRPr="002364BE">
        <w:rPr>
          <w:rStyle w:val="Emphasis"/>
          <w:highlight w:val="green"/>
        </w:rPr>
        <w:t>It’s imperative</w:t>
      </w:r>
      <w:r w:rsidRPr="002364BE">
        <w:rPr>
          <w:rStyle w:val="StyleBoldUnderline"/>
          <w:highlight w:val="green"/>
        </w:rPr>
        <w:t xml:space="preserve"> that</w:t>
      </w:r>
      <w:r w:rsidRPr="002364BE">
        <w:rPr>
          <w:sz w:val="16"/>
        </w:rPr>
        <w:t xml:space="preserve"> the 108th </w:t>
      </w:r>
      <w:r w:rsidRPr="002364BE">
        <w:rPr>
          <w:rStyle w:val="Emphasis"/>
          <w:highlight w:val="green"/>
        </w:rPr>
        <w:t>Congress resist the tendency to concentrate power</w:t>
      </w:r>
      <w:r w:rsidRPr="002364BE">
        <w:rPr>
          <w:sz w:val="16"/>
        </w:rPr>
        <w:t xml:space="preserve"> and the further growth</w:t>
      </w:r>
      <w:r w:rsidRPr="002364BE">
        <w:rPr>
          <w:rStyle w:val="StyleBoldUnderline"/>
        </w:rPr>
        <w:t xml:space="preserve"> </w:t>
      </w:r>
      <w:r w:rsidRPr="002364BE">
        <w:rPr>
          <w:rStyle w:val="StyleBoldUnderline"/>
          <w:highlight w:val="green"/>
        </w:rPr>
        <w:t>of the</w:t>
      </w:r>
      <w:r w:rsidRPr="002364BE">
        <w:rPr>
          <w:rStyle w:val="StyleBoldUnderline"/>
        </w:rPr>
        <w:t xml:space="preserve"> </w:t>
      </w:r>
      <w:r w:rsidRPr="002364BE">
        <w:rPr>
          <w:sz w:val="16"/>
        </w:rPr>
        <w:t>imperial</w:t>
      </w:r>
      <w:r w:rsidRPr="002364BE">
        <w:rPr>
          <w:rStyle w:val="StyleBoldUnderline"/>
        </w:rPr>
        <w:t xml:space="preserve"> </w:t>
      </w:r>
      <w:r w:rsidRPr="002364BE">
        <w:rPr>
          <w:rStyle w:val="StyleBoldUnderline"/>
          <w:highlight w:val="green"/>
        </w:rPr>
        <w:t>presidency</w:t>
      </w:r>
      <w:r w:rsidRPr="002364BE">
        <w:rPr>
          <w:sz w:val="16"/>
        </w:rPr>
        <w:t>.</w:t>
      </w:r>
      <w:r w:rsidRPr="002364BE">
        <w:rPr>
          <w:sz w:val="16"/>
        </w:rPr>
        <w:pgNum/>
      </w:r>
      <w:r w:rsidRPr="002364BE">
        <w:rPr>
          <w:sz w:val="16"/>
        </w:rPr>
        <w:pgNum/>
      </w:r>
      <w:r w:rsidRPr="002364BE">
        <w:rPr>
          <w:sz w:val="16"/>
        </w:rPr>
        <w:pgNum/>
      </w:r>
      <w:r w:rsidRPr="002364BE">
        <w:rPr>
          <w:sz w:val="16"/>
        </w:rPr>
        <w:pgNum/>
      </w:r>
    </w:p>
    <w:p w:rsidR="00F47ADA" w:rsidRDefault="00F47ADA" w:rsidP="00F47ADA">
      <w:pPr>
        <w:pStyle w:val="Heading4"/>
      </w:pPr>
      <w:r>
        <w:t xml:space="preserve">Obama’s counter-prolif posture is based on the Bush Doctrine interp of war powers authority to preempt </w:t>
      </w:r>
    </w:p>
    <w:p w:rsidR="00F47ADA" w:rsidRDefault="00F47ADA" w:rsidP="00F47ADA">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F47ADA" w:rsidRPr="00C34F40" w:rsidRDefault="00F47ADA" w:rsidP="00F47ADA">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F47ADA" w:rsidRDefault="00F47ADA" w:rsidP="00F47ADA">
      <w:pPr>
        <w:pStyle w:val="Heading4"/>
      </w:pPr>
      <w:r>
        <w:t>Statutory restrictions control the perception of force posture – Congressional complicity with Bush doctrine authority implies “green-light” to preempt</w:t>
      </w:r>
    </w:p>
    <w:p w:rsidR="00F47ADA" w:rsidRPr="004D3DE1" w:rsidRDefault="00F47ADA" w:rsidP="00F47ADA">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F47ADA" w:rsidRPr="009E522B" w:rsidRDefault="00F47ADA" w:rsidP="00F47ADA">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 xml:space="preserve">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w:t>
      </w:r>
      <w:r w:rsidRPr="009E522B">
        <w:rPr>
          <w:sz w:val="16"/>
        </w:rPr>
        <w:lastRenderedPageBreak/>
        <w:t>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F47ADA" w:rsidRDefault="00F47ADA" w:rsidP="00F47ADA">
      <w:pPr>
        <w:pStyle w:val="Heading4"/>
      </w:pPr>
      <w:r>
        <w:t>Broad development of nuclear energy is slow now – preempting prolif cements the “nuclear suppliers cartel,” killing technology trade and civilian growth</w:t>
      </w:r>
    </w:p>
    <w:p w:rsidR="00F47ADA" w:rsidRDefault="00F47ADA" w:rsidP="00F47ADA">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F47ADA" w:rsidRPr="00AB1EE0" w:rsidRDefault="00F47ADA" w:rsidP="00F47ADA">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F47ADA" w:rsidRDefault="00F47ADA" w:rsidP="00F47ADA">
      <w:pPr>
        <w:pStyle w:val="Heading4"/>
      </w:pPr>
      <w:r w:rsidRPr="0012369A">
        <w:rPr>
          <w:u w:val="single"/>
        </w:rPr>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F47ADA" w:rsidRDefault="00F47ADA" w:rsidP="00F47ADA">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F47ADA" w:rsidRPr="009E522B" w:rsidRDefault="00F47ADA" w:rsidP="00F47ADA">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xml:space="preserve">.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w:t>
      </w:r>
      <w:r w:rsidRPr="009E522B">
        <w:rPr>
          <w:sz w:val="16"/>
        </w:rPr>
        <w:lastRenderedPageBreak/>
        <w:t>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The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To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A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While the subject of external incentives has 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This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r w:rsidRPr="009E522B">
        <w:rPr>
          <w:sz w:val="12"/>
        </w:rPr>
        <w:t>¶</w:t>
      </w:r>
      <w:r w:rsidRPr="009E522B">
        <w:rPr>
          <w:sz w:val="16"/>
        </w:rPr>
        <w:t xml:space="preserve"> ,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side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Initially,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w:t>
      </w:r>
      <w:r w:rsidRPr="009E522B">
        <w:rPr>
          <w:sz w:val="16"/>
        </w:rPr>
        <w:lastRenderedPageBreak/>
        <w:t xml:space="preserve">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r w:rsidRPr="009E522B">
        <w:rPr>
          <w:sz w:val="12"/>
        </w:rPr>
        <w:t>¶</w:t>
      </w:r>
      <w:r w:rsidRPr="009E522B">
        <w:rPr>
          <w:sz w:val="16"/>
        </w:rPr>
        <w:t xml:space="preserve"> .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They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More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F47ADA" w:rsidRDefault="00F47ADA" w:rsidP="00F47ADA">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F47ADA" w:rsidRDefault="00F47ADA" w:rsidP="00F47ADA">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 ” NUCLEAR POWER’S GLOBAL EXPANSION: WEIGHING ITS COSTS AND RISKS Henry Sokolski Editor, online</w:t>
      </w:r>
    </w:p>
    <w:p w:rsidR="00F47ADA" w:rsidRPr="009E522B" w:rsidRDefault="00F47ADA" w:rsidP="00F47ADA">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lastRenderedPageBreak/>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For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F47ADA" w:rsidRDefault="00F47ADA" w:rsidP="00F47ADA">
      <w:pPr>
        <w:pStyle w:val="Heading4"/>
      </w:pPr>
      <w:r>
        <w:rPr>
          <w:u w:val="single"/>
        </w:rPr>
        <w:t>Status quo scares</w:t>
      </w:r>
      <w:r w:rsidRPr="00B063A6">
        <w:rPr>
          <w:u w:val="single"/>
        </w:rPr>
        <w:t xml:space="preserve"> demand</w:t>
      </w:r>
      <w:r>
        <w:rPr>
          <w:u w:val="single"/>
        </w:rPr>
        <w:t>, too</w:t>
      </w:r>
      <w:r>
        <w:t xml:space="preserve"> – wannabe nuclear power states perceive preemption as the norm</w:t>
      </w:r>
    </w:p>
    <w:p w:rsidR="00F47ADA" w:rsidRDefault="00F47ADA" w:rsidP="00F47ADA">
      <w:r>
        <w:t xml:space="preserve">Henry </w:t>
      </w:r>
      <w:r w:rsidRPr="004F4A44">
        <w:rPr>
          <w:rStyle w:val="StyleStyleBold12pt"/>
        </w:rPr>
        <w:t>Sokolski</w:t>
      </w:r>
      <w:r>
        <w:t xml:space="preserve"> Executive Director</w:t>
      </w:r>
      <w:r w:rsidRPr="00D249F3">
        <w:rPr>
          <w:sz w:val="12"/>
        </w:rPr>
        <w:t xml:space="preserve">¶ </w:t>
      </w:r>
      <w:r>
        <w:t xml:space="preserve">The Nonproliferation Policy Education Center, Editor, December </w:t>
      </w:r>
      <w:r w:rsidRPr="004F4A44">
        <w:rPr>
          <w:rStyle w:val="StyleStyleBold12pt"/>
        </w:rPr>
        <w:t>2010</w:t>
      </w:r>
      <w:r>
        <w:t>. NUCLEAR POWER’S GLOBAL EXPANSION: WEIGHING ITS COSTS AND RISKS, online</w:t>
      </w:r>
    </w:p>
    <w:p w:rsidR="00F47ADA" w:rsidRPr="009E522B" w:rsidRDefault="00F47ADA" w:rsidP="00F47ADA">
      <w:pPr>
        <w:rPr>
          <w:sz w:val="16"/>
        </w:rPr>
      </w:pPr>
      <w:r w:rsidRPr="009E522B">
        <w:rPr>
          <w:rStyle w:val="StyleBoldUnderline"/>
          <w:highlight w:val="green"/>
        </w:rPr>
        <w:t>With commercial nuclear energy</w:t>
      </w:r>
      <w:r w:rsidRPr="009E522B">
        <w:rPr>
          <w:rStyle w:val="StyleBoldUnderline"/>
        </w:rPr>
        <w:t xml:space="preserve"> </w:t>
      </w:r>
      <w:r w:rsidRPr="009E522B">
        <w:rPr>
          <w:sz w:val="16"/>
        </w:rPr>
        <w:t>projects, especially those exported</w:t>
      </w:r>
      <w:r w:rsidRPr="009E522B">
        <w:rPr>
          <w:rStyle w:val="Emphasis"/>
        </w:rPr>
        <w:t xml:space="preserve"> </w:t>
      </w:r>
      <w:r w:rsidRPr="009E522B">
        <w:rPr>
          <w:rStyle w:val="Emphasis"/>
          <w:highlight w:val="green"/>
        </w:rPr>
        <w:t>overseas</w:t>
      </w:r>
      <w:r w:rsidRPr="009E522B">
        <w:rPr>
          <w:rStyle w:val="StyleBoldUnderline"/>
          <w:highlight w:val="green"/>
        </w:rPr>
        <w:t xml:space="preserve">, there is a major </w:t>
      </w:r>
      <w:r w:rsidRPr="009E522B">
        <w:rPr>
          <w:sz w:val="16"/>
        </w:rPr>
        <w:t>additional</w:t>
      </w:r>
      <w:r w:rsidRPr="009E522B">
        <w:rPr>
          <w:rStyle w:val="StyleBoldUnderline"/>
        </w:rPr>
        <w:t xml:space="preserve"> </w:t>
      </w:r>
      <w:r w:rsidRPr="009E522B">
        <w:rPr>
          <w:rStyle w:val="StyleBoldUnderline"/>
          <w:highlight w:val="green"/>
        </w:rPr>
        <w:t>worry</w:t>
      </w:r>
      <w:r w:rsidRPr="009E522B">
        <w:rPr>
          <w:rStyle w:val="StyleBoldUnderline"/>
        </w:rPr>
        <w:t>—</w:t>
      </w:r>
      <w:r w:rsidRPr="009E522B">
        <w:rPr>
          <w:rStyle w:val="StyleBoldUnderline"/>
          <w:highlight w:val="green"/>
        </w:rPr>
        <w:t>nuclear energy’s link to</w:t>
      </w:r>
      <w:r w:rsidRPr="009E522B">
        <w:rPr>
          <w:rStyle w:val="StyleBoldUnderline"/>
        </w:rPr>
        <w:t xml:space="preserve"> </w:t>
      </w:r>
      <w:r w:rsidRPr="009E522B">
        <w:rPr>
          <w:sz w:val="16"/>
        </w:rPr>
        <w:t xml:space="preserve">nuclear weapons proliferation. Here, the </w:t>
      </w:r>
      <w:r w:rsidRPr="009E522B">
        <w:rPr>
          <w:rStyle w:val="StyleBoldUnderline"/>
          <w:highlight w:val="green"/>
        </w:rPr>
        <w:t xml:space="preserve">security risks </w:t>
      </w:r>
      <w:r w:rsidRPr="009E522B">
        <w:rPr>
          <w:sz w:val="16"/>
        </w:rPr>
        <w:t xml:space="preserve">are real, particularly in the Middle East. Israel, the United States, Iran, and Iraq have launched aerial bombing or missile strikes against reactors at Osirak in Iraq and Bushehr in Iran, even though Iraq and Iran were members of the Nu- clear Nonproliferation Treaty (NPT) and the attacked reactors were under International Atomic Energy Agency (IAEA) safeguards. If one includes the 2007 Israeli strike against Syria’s reactor and Iraq’s failed missile attack against Dimona during the first Gulf War, </w:t>
      </w:r>
      <w:r w:rsidRPr="009E522B">
        <w:rPr>
          <w:rStyle w:val="StyleBoldUnderline"/>
          <w:highlight w:val="green"/>
        </w:rPr>
        <w:t>there have been</w:t>
      </w:r>
      <w:r w:rsidRPr="009E522B">
        <w:rPr>
          <w:rStyle w:val="StyleBoldUnderline"/>
        </w:rPr>
        <w:t xml:space="preserve"> </w:t>
      </w:r>
      <w:r w:rsidRPr="009E522B">
        <w:rPr>
          <w:sz w:val="16"/>
        </w:rPr>
        <w:t>no fewer than</w:t>
      </w:r>
      <w:r w:rsidRPr="009E522B">
        <w:rPr>
          <w:rStyle w:val="StyleBoldUnderline"/>
        </w:rPr>
        <w:t xml:space="preserve"> </w:t>
      </w:r>
      <w:r w:rsidRPr="009E522B">
        <w:rPr>
          <w:rStyle w:val="Emphasis"/>
          <w:highlight w:val="green"/>
        </w:rPr>
        <w:t>13 acts of war</w:t>
      </w:r>
      <w:r w:rsidRPr="009E522B">
        <w:rPr>
          <w:rStyle w:val="StyleBoldUnderline"/>
          <w:highlight w:val="green"/>
        </w:rPr>
        <w:t xml:space="preserve"> directed against</w:t>
      </w:r>
      <w:r w:rsidRPr="009E522B">
        <w:rPr>
          <w:rStyle w:val="StyleBoldUnderline"/>
        </w:rPr>
        <w:t xml:space="preserve"> </w:t>
      </w:r>
      <w:r w:rsidRPr="009E522B">
        <w:rPr>
          <w:sz w:val="16"/>
        </w:rPr>
        <w:t>IAEA member state</w:t>
      </w:r>
      <w:r w:rsidRPr="009E522B">
        <w:rPr>
          <w:rStyle w:val="StyleBoldUnderline"/>
        </w:rPr>
        <w:t xml:space="preserve"> </w:t>
      </w:r>
      <w:r w:rsidRPr="009E522B">
        <w:rPr>
          <w:rStyle w:val="StyleBoldUnderline"/>
          <w:highlight w:val="green"/>
        </w:rPr>
        <w:t>reactors. Such facts</w:t>
      </w:r>
      <w:r w:rsidRPr="009E522B">
        <w:rPr>
          <w:rStyle w:val="StyleBoldUnderline"/>
        </w:rPr>
        <w:t xml:space="preserve"> </w:t>
      </w:r>
      <w:r w:rsidRPr="009E522B">
        <w:rPr>
          <w:sz w:val="16"/>
        </w:rPr>
        <w:t>should</w:t>
      </w:r>
      <w:r w:rsidRPr="009E522B">
        <w:rPr>
          <w:rStyle w:val="StyleBoldUnderline"/>
        </w:rPr>
        <w:t xml:space="preserve"> </w:t>
      </w:r>
      <w:r w:rsidRPr="009E522B">
        <w:rPr>
          <w:rStyle w:val="StyleBoldUnderline"/>
          <w:highlight w:val="green"/>
        </w:rPr>
        <w:t>put a</w:t>
      </w:r>
      <w:r w:rsidRPr="009E522B">
        <w:rPr>
          <w:rStyle w:val="Emphasis"/>
          <w:highlight w:val="green"/>
        </w:rPr>
        <w:t xml:space="preserve"> security premium</w:t>
      </w:r>
      <w:r w:rsidRPr="009E522B">
        <w:rPr>
          <w:rStyle w:val="StyleBoldUnderline"/>
          <w:highlight w:val="green"/>
        </w:rPr>
        <w:t xml:space="preserve"> on</w:t>
      </w:r>
      <w:r w:rsidRPr="009E522B">
        <w:rPr>
          <w:rStyle w:val="StyleBoldUnderline"/>
        </w:rPr>
        <w:t xml:space="preserve"> </w:t>
      </w:r>
      <w:r w:rsidRPr="009E522B">
        <w:rPr>
          <w:sz w:val="16"/>
        </w:rPr>
        <w:t>efforts to subsidize the construction of</w:t>
      </w:r>
      <w:r w:rsidRPr="009E522B">
        <w:rPr>
          <w:rStyle w:val="StyleBoldUnderline"/>
        </w:rPr>
        <w:t xml:space="preserve"> </w:t>
      </w:r>
      <w:r w:rsidRPr="009E522B">
        <w:rPr>
          <w:rStyle w:val="StyleBoldUnderline"/>
          <w:highlight w:val="green"/>
        </w:rPr>
        <w:t>such projects</w:t>
      </w:r>
      <w:r w:rsidRPr="009E522B">
        <w:rPr>
          <w:rStyle w:val="StyleBoldUnderline"/>
        </w:rPr>
        <w:t xml:space="preserve"> </w:t>
      </w:r>
      <w:r w:rsidRPr="009E522B">
        <w:rPr>
          <w:sz w:val="16"/>
        </w:rPr>
        <w:t>both here and</w:t>
      </w:r>
      <w:r w:rsidRPr="009E522B">
        <w:rPr>
          <w:rStyle w:val="StyleBoldUnderline"/>
        </w:rPr>
        <w:t xml:space="preserve"> </w:t>
      </w:r>
      <w:r w:rsidRPr="009E522B">
        <w:rPr>
          <w:rStyle w:val="StyleBoldUnderline"/>
          <w:highlight w:val="green"/>
        </w:rPr>
        <w:t>abroad</w:t>
      </w:r>
      <w:r w:rsidRPr="009E522B">
        <w:rPr>
          <w:sz w:val="16"/>
        </w:rPr>
        <w:t>. Certainly, the more the U.S. and other advanced economies go out of their way to use gov- ernment financial incentives to promote the expansion of nuclear power programs domestically or overseas, the more difficult it is likely to be to dissuade devel- oping nations from making similar investments. This dynamic will exist even if the nuclear projects in ques- tion are clearly uncompetitive with nonnuclear alter- natives. Moreover, we should be trying to discourage subsidies that substantially assist these states to move closer to developing nuclear weapons options.</w:t>
      </w:r>
    </w:p>
    <w:p w:rsidR="00F47ADA" w:rsidRDefault="00F47ADA" w:rsidP="00F47ADA">
      <w:pPr>
        <w:pStyle w:val="Heading4"/>
      </w:pPr>
      <w:r>
        <w:t xml:space="preserve">States pursue nuclear capacity in a dead zone of i-law – plan would be a clear </w:t>
      </w:r>
      <w:r w:rsidRPr="0039354E">
        <w:rPr>
          <w:u w:val="single"/>
        </w:rPr>
        <w:t>legal check</w:t>
      </w:r>
      <w:r>
        <w:t xml:space="preserve"> on force </w:t>
      </w:r>
    </w:p>
    <w:p w:rsidR="00F47ADA" w:rsidRDefault="00F47ADA" w:rsidP="00F47ADA">
      <w:r w:rsidRPr="00267F09">
        <w:t xml:space="preserve">Cristian </w:t>
      </w:r>
      <w:r w:rsidRPr="00267F09">
        <w:rPr>
          <w:rStyle w:val="StyleStyleBold12pt"/>
        </w:rPr>
        <w:t>DeFrancia</w:t>
      </w:r>
      <w:r w:rsidRPr="00267F09">
        <w:t xml:space="preserve"> was a legal adviser at the Iran–United States Claims Tribunal in The Hague from 2005 to 2012</w:t>
      </w:r>
      <w:r>
        <w:t xml:space="preserve">. </w:t>
      </w:r>
      <w:r w:rsidRPr="007F4DD5">
        <w:rPr>
          <w:rStyle w:val="StyleStyleBold12pt"/>
        </w:rPr>
        <w:t>2012</w:t>
      </w:r>
      <w:r>
        <w:t>. “</w:t>
      </w:r>
      <w:r w:rsidRPr="00CA286E">
        <w:t>Enforcing the Nuclear Nonproliferation Regime: The Legality of Preventive Measures</w:t>
      </w:r>
      <w:r>
        <w:t xml:space="preserve">,” online, </w:t>
      </w:r>
      <w:r w:rsidRPr="00510115">
        <w:t>vanderbilt journal of transnational law [vol. 45:705</w:t>
      </w:r>
      <w:r>
        <w:t>]</w:t>
      </w:r>
    </w:p>
    <w:p w:rsidR="00F47ADA" w:rsidRPr="009E522B" w:rsidRDefault="00F47ADA" w:rsidP="00F47ADA">
      <w:pPr>
        <w:rPr>
          <w:sz w:val="16"/>
        </w:rPr>
      </w:pPr>
      <w:r w:rsidRPr="009E522B">
        <w:rPr>
          <w:sz w:val="16"/>
        </w:rPr>
        <w:t xml:space="preserve">International law is highly restrictive on the use of force by states without Security Council authorization. The scope of self- defense to justify unilateral action on a preemptive basis has been thoroughly vetted through debates relating to the Iraq War, which have done little to produce consensus.401 In the meantime, jurists continue to facilitate an ever-widening gap by promoting impracticably broad offensive restrictions and narrow defensive permissions for the use of force. In the defensive context, as Theresa Reinold notes, a </w:t>
      </w:r>
      <w:r w:rsidRPr="009E522B">
        <w:rPr>
          <w:rStyle w:val="StyleBoldUnderline"/>
          <w:highlight w:val="green"/>
        </w:rPr>
        <w:t xml:space="preserve">divergence has already resulted between state practice and international </w:t>
      </w:r>
      <w:r w:rsidRPr="009E522B">
        <w:rPr>
          <w:sz w:val="16"/>
        </w:rPr>
        <w:t>law</w:t>
      </w:r>
      <w:r w:rsidRPr="009E522B">
        <w:rPr>
          <w:rStyle w:val="StyleBoldUnderline"/>
        </w:rPr>
        <w:t xml:space="preserve"> </w:t>
      </w:r>
      <w:r w:rsidRPr="009E522B">
        <w:rPr>
          <w:rStyle w:val="StyleBoldUnderline"/>
          <w:highlight w:val="green"/>
        </w:rPr>
        <w:t>doctrine</w:t>
      </w:r>
      <w:r w:rsidRPr="009E522B">
        <w:rPr>
          <w:sz w:val="16"/>
        </w:rPr>
        <w:t>.402 Where preventive force is concerned, the doctrine of anticipatory self-defense has gained little traction as a basis for justifying unilateral force.403 The concept of an “imminent” attack remains confined in nineteenth century conceptions, as articulated in the Caroline case.404 Notwithstanding Ian Brownlie’s early 1963 recognition that, due to the advent of long- range missiles in a state of readiness, “the difference between attack and imminent attack may now be negligible,”405 carving out a doctrine of anticipatory self-defense that does not eviscerate the prohibition on the use of force has historically been an unworkable proposition. Thus, unilateral preventive force does not occupy a sound position under the current scheme of international law. In the context of low-level conflict, numerous quandaries on the law of force surface. It is unclear, for example, whether targeted killings of Iranian nuclear scientists should be a matter of Iranian domestic law or a question of international humanitarian law. In the absence of an attribution of responsibility for such acts, it is difficult to prove a nexus to international conflict, inviting the question— similarly posed in the context of terrorism—of whether such isolated acts should be considered primarily a criminal law matter. Moreover, under prevailing standards on the use of force, isolated killings would likely not be considered an armed attack meriting the invocation of self-defense under Article 51 of the UN Charter.406 Forcible reprisals for such targeted killings would therefore be problematic under international law. The absence of clear-cut legal standards in the context of low-level conflict suggests that international law is ill- equipped to deal with such situations. Assuming that</w:t>
      </w:r>
      <w:r w:rsidRPr="009E522B">
        <w:rPr>
          <w:rStyle w:val="Emphasis"/>
        </w:rPr>
        <w:t xml:space="preserve"> </w:t>
      </w:r>
      <w:r w:rsidRPr="009E522B">
        <w:rPr>
          <w:rStyle w:val="Emphasis"/>
          <w:highlight w:val="green"/>
        </w:rPr>
        <w:t>a</w:t>
      </w:r>
      <w:r w:rsidRPr="009E522B">
        <w:rPr>
          <w:sz w:val="16"/>
        </w:rPr>
        <w:t xml:space="preserve"> state suspected of</w:t>
      </w:r>
      <w:r w:rsidRPr="009E522B">
        <w:rPr>
          <w:rStyle w:val="Emphasis"/>
        </w:rPr>
        <w:t xml:space="preserve"> </w:t>
      </w:r>
      <w:r w:rsidRPr="009E522B">
        <w:rPr>
          <w:rStyle w:val="Emphasis"/>
          <w:highlight w:val="green"/>
        </w:rPr>
        <w:t>developing nuclear</w:t>
      </w:r>
      <w:r w:rsidRPr="009E522B">
        <w:rPr>
          <w:rStyle w:val="StyleBoldUnderline"/>
        </w:rPr>
        <w:t xml:space="preserve"> </w:t>
      </w:r>
      <w:r w:rsidRPr="009E522B">
        <w:rPr>
          <w:sz w:val="16"/>
        </w:rPr>
        <w:t>weapons is the</w:t>
      </w:r>
      <w:r w:rsidRPr="009E522B">
        <w:rPr>
          <w:rStyle w:val="StyleBoldUnderline"/>
        </w:rPr>
        <w:t xml:space="preserve"> </w:t>
      </w:r>
      <w:r w:rsidRPr="009E522B">
        <w:rPr>
          <w:rStyle w:val="StyleBoldUnderline"/>
          <w:highlight w:val="green"/>
        </w:rPr>
        <w:t>victim of</w:t>
      </w:r>
      <w:r w:rsidRPr="009E522B">
        <w:rPr>
          <w:rStyle w:val="StyleBoldUnderline"/>
        </w:rPr>
        <w:t xml:space="preserve"> </w:t>
      </w:r>
      <w:r w:rsidRPr="009E522B">
        <w:rPr>
          <w:sz w:val="16"/>
        </w:rPr>
        <w:t>an</w:t>
      </w:r>
      <w:r w:rsidRPr="009E522B">
        <w:rPr>
          <w:rStyle w:val="StyleBoldUnderline"/>
        </w:rPr>
        <w:t xml:space="preserve"> </w:t>
      </w:r>
      <w:r w:rsidRPr="009E522B">
        <w:rPr>
          <w:rStyle w:val="StyleBoldUnderline"/>
          <w:highlight w:val="green"/>
        </w:rPr>
        <w:t>unlawful</w:t>
      </w:r>
      <w:r w:rsidRPr="009E522B">
        <w:rPr>
          <w:rStyle w:val="StyleBoldUnderline"/>
        </w:rPr>
        <w:t xml:space="preserve"> </w:t>
      </w:r>
      <w:r w:rsidRPr="009E522B">
        <w:rPr>
          <w:sz w:val="16"/>
        </w:rPr>
        <w:t>use of</w:t>
      </w:r>
      <w:r w:rsidRPr="009E522B">
        <w:rPr>
          <w:rStyle w:val="StyleBoldUnderline"/>
        </w:rPr>
        <w:t xml:space="preserve"> </w:t>
      </w:r>
      <w:r w:rsidRPr="009E522B">
        <w:rPr>
          <w:rStyle w:val="StyleBoldUnderline"/>
          <w:highlight w:val="green"/>
        </w:rPr>
        <w:t xml:space="preserve">force </w:t>
      </w:r>
      <w:r w:rsidRPr="009E522B">
        <w:rPr>
          <w:sz w:val="16"/>
        </w:rPr>
        <w:t>targeting the cessation of that activity, the suspect state</w:t>
      </w:r>
      <w:r w:rsidRPr="009E522B">
        <w:rPr>
          <w:rStyle w:val="StyleBoldUnderline"/>
        </w:rPr>
        <w:t xml:space="preserve"> </w:t>
      </w:r>
      <w:r w:rsidRPr="009E522B">
        <w:rPr>
          <w:rStyle w:val="StyleBoldUnderline"/>
          <w:highlight w:val="green"/>
        </w:rPr>
        <w:t xml:space="preserve">may face </w:t>
      </w:r>
      <w:r w:rsidRPr="009E522B">
        <w:rPr>
          <w:sz w:val="16"/>
        </w:rPr>
        <w:t>the</w:t>
      </w:r>
      <w:r w:rsidRPr="009E522B">
        <w:rPr>
          <w:rStyle w:val="Emphasis"/>
        </w:rPr>
        <w:t xml:space="preserve"> </w:t>
      </w:r>
      <w:r w:rsidRPr="009E522B">
        <w:rPr>
          <w:rStyle w:val="Emphasis"/>
          <w:highlight w:val="green"/>
        </w:rPr>
        <w:t xml:space="preserve">grim reality </w:t>
      </w:r>
      <w:r w:rsidRPr="009E522B">
        <w:rPr>
          <w:sz w:val="16"/>
        </w:rPr>
        <w:t xml:space="preserve">of having no effective remedy. Although international law does not excuse the unlawful use of force in the context of a counterproliferation strategy, </w:t>
      </w:r>
      <w:r w:rsidRPr="009E522B">
        <w:rPr>
          <w:rStyle w:val="StyleBoldUnderline"/>
          <w:highlight w:val="green"/>
        </w:rPr>
        <w:t>a state that has been isolated as a result of</w:t>
      </w:r>
      <w:r w:rsidRPr="009E522B">
        <w:rPr>
          <w:rStyle w:val="StyleBoldUnderline"/>
        </w:rPr>
        <w:t xml:space="preserve"> </w:t>
      </w:r>
      <w:r w:rsidRPr="009E522B">
        <w:rPr>
          <w:sz w:val="16"/>
        </w:rPr>
        <w:t>its</w:t>
      </w:r>
      <w:r w:rsidRPr="009E522B">
        <w:rPr>
          <w:rStyle w:val="StyleBoldUnderline"/>
        </w:rPr>
        <w:t xml:space="preserve"> </w:t>
      </w:r>
      <w:r w:rsidRPr="009E522B">
        <w:rPr>
          <w:rStyle w:val="Emphasis"/>
          <w:highlight w:val="green"/>
        </w:rPr>
        <w:t xml:space="preserve">alleged interests </w:t>
      </w:r>
      <w:r w:rsidRPr="009E522B">
        <w:rPr>
          <w:rStyle w:val="StyleBoldUnderline"/>
          <w:highlight w:val="green"/>
        </w:rPr>
        <w:t>in developing a nuclear weapon may be in the awkward</w:t>
      </w:r>
      <w:r w:rsidRPr="009E522B">
        <w:rPr>
          <w:rStyle w:val="StyleBoldUnderline"/>
        </w:rPr>
        <w:t xml:space="preserve"> </w:t>
      </w:r>
      <w:r w:rsidRPr="009E522B">
        <w:rPr>
          <w:rStyle w:val="StyleBoldUnderline"/>
          <w:highlight w:val="green"/>
        </w:rPr>
        <w:t xml:space="preserve">situation of having </w:t>
      </w:r>
      <w:r w:rsidRPr="009E522B">
        <w:rPr>
          <w:rStyle w:val="Emphasis"/>
          <w:highlight w:val="green"/>
        </w:rPr>
        <w:t>little support in the collective</w:t>
      </w:r>
      <w:r w:rsidRPr="009E522B">
        <w:rPr>
          <w:rStyle w:val="Emphasis"/>
        </w:rPr>
        <w:t xml:space="preserve"> </w:t>
      </w:r>
      <w:r w:rsidRPr="009E522B">
        <w:rPr>
          <w:sz w:val="16"/>
        </w:rPr>
        <w:lastRenderedPageBreak/>
        <w:t>security</w:t>
      </w:r>
      <w:r w:rsidRPr="009E522B">
        <w:rPr>
          <w:rStyle w:val="Emphasis"/>
        </w:rPr>
        <w:t xml:space="preserve"> </w:t>
      </w:r>
      <w:r w:rsidRPr="009E522B">
        <w:rPr>
          <w:rStyle w:val="Emphasis"/>
          <w:highlight w:val="green"/>
        </w:rPr>
        <w:t>apparatus</w:t>
      </w:r>
      <w:r w:rsidRPr="009E522B">
        <w:rPr>
          <w:sz w:val="16"/>
        </w:rPr>
        <w:t xml:space="preserve"> for addressing low-level uses of force. One prominent example is the attack on the Dair Alzour/Ali Kibar nuclear site in Syria in 2007 and the ensuing silence of the international community. At the time of the attack, both the attacker and the nature of the facility attacked remained unclear, though it later became clear that Israel launched the attack.407 The international response to the attack at Dair Alzour was relatively muted,408 with no Security Council condemnation (in contrast with Israel’s 1982 attack on the Iraqi Osirak reactor, which was condemned by the Security Council in Resolution 487).409 On May 24, 2011, the IAEA concluded on the basis of environmental samples, satellite imagery, photographs, and other assessments that the facility was likely a nuclear reactor that should have been declared to the Agency.410 The IAEA Board of Governors referred the matter to the Security Council on June 9, 2011.411 Although</w:t>
      </w:r>
      <w:r w:rsidRPr="009E522B">
        <w:rPr>
          <w:rStyle w:val="StyleBoldUnderline"/>
        </w:rPr>
        <w:t xml:space="preserve"> </w:t>
      </w:r>
      <w:r w:rsidRPr="009E522B">
        <w:rPr>
          <w:rStyle w:val="Emphasis"/>
          <w:highlight w:val="green"/>
        </w:rPr>
        <w:t>it’s widely understood</w:t>
      </w:r>
      <w:r w:rsidRPr="009E522B">
        <w:rPr>
          <w:rStyle w:val="StyleBoldUnderline"/>
        </w:rPr>
        <w:t xml:space="preserve"> </w:t>
      </w:r>
      <w:r w:rsidRPr="009E522B">
        <w:rPr>
          <w:sz w:val="16"/>
        </w:rPr>
        <w:t>that the airstrikes on Dair Alzour were an unlawful use of force, it is also undisputed that the muted reaction signals an increasing</w:t>
      </w:r>
      <w:r w:rsidRPr="009E522B">
        <w:rPr>
          <w:rStyle w:val="StyleBoldUnderline"/>
        </w:rPr>
        <w:t xml:space="preserve"> </w:t>
      </w:r>
      <w:r w:rsidRPr="009E522B">
        <w:rPr>
          <w:rStyle w:val="StyleBoldUnderline"/>
          <w:highlight w:val="green"/>
        </w:rPr>
        <w:t>lack of</w:t>
      </w:r>
      <w:r w:rsidRPr="009E522B">
        <w:rPr>
          <w:rStyle w:val="StyleBoldUnderline"/>
        </w:rPr>
        <w:t xml:space="preserve"> </w:t>
      </w:r>
      <w:r w:rsidRPr="009E522B">
        <w:rPr>
          <w:sz w:val="16"/>
        </w:rPr>
        <w:t>global</w:t>
      </w:r>
      <w:r w:rsidRPr="009E522B">
        <w:rPr>
          <w:rStyle w:val="StyleBoldUnderline"/>
        </w:rPr>
        <w:t xml:space="preserve"> </w:t>
      </w:r>
      <w:r w:rsidRPr="009E522B">
        <w:rPr>
          <w:rStyle w:val="Emphasis"/>
          <w:highlight w:val="green"/>
        </w:rPr>
        <w:t>political concern regarding the legality</w:t>
      </w:r>
      <w:r w:rsidRPr="009E522B">
        <w:rPr>
          <w:rStyle w:val="StyleBoldUnderline"/>
        </w:rPr>
        <w:t xml:space="preserve"> </w:t>
      </w:r>
      <w:r w:rsidRPr="009E522B">
        <w:rPr>
          <w:sz w:val="16"/>
        </w:rPr>
        <w:t>of such low-level uses</w:t>
      </w:r>
      <w:r w:rsidRPr="009E522B">
        <w:rPr>
          <w:rStyle w:val="StyleBoldUnderline"/>
        </w:rPr>
        <w:t xml:space="preserve"> </w:t>
      </w:r>
      <w:r w:rsidRPr="009E522B">
        <w:rPr>
          <w:rStyle w:val="StyleBoldUnderline"/>
          <w:highlight w:val="green"/>
        </w:rPr>
        <w:t>of force when the target state is</w:t>
      </w:r>
      <w:r w:rsidRPr="009E522B">
        <w:rPr>
          <w:rStyle w:val="StyleBoldUnderline"/>
        </w:rPr>
        <w:t xml:space="preserve"> </w:t>
      </w:r>
      <w:r w:rsidRPr="009E522B">
        <w:rPr>
          <w:sz w:val="16"/>
        </w:rPr>
        <w:t>outside of international norms regarding</w:t>
      </w:r>
      <w:r w:rsidRPr="009E522B">
        <w:rPr>
          <w:rStyle w:val="StyleBoldUnderline"/>
        </w:rPr>
        <w:t xml:space="preserve"> </w:t>
      </w:r>
      <w:r w:rsidRPr="009E522B">
        <w:rPr>
          <w:rStyle w:val="StyleBoldUnderline"/>
          <w:highlight w:val="green"/>
        </w:rPr>
        <w:t>nuclear</w:t>
      </w:r>
      <w:r w:rsidRPr="009E522B">
        <w:rPr>
          <w:rStyle w:val="StyleBoldUnderline"/>
        </w:rPr>
        <w:t xml:space="preserve"> </w:t>
      </w:r>
      <w:r w:rsidRPr="009E522B">
        <w:rPr>
          <w:sz w:val="16"/>
        </w:rPr>
        <w:t>policy.412 The closest corollary in legal doctrine that</w:t>
      </w:r>
      <w:r w:rsidRPr="009E522B">
        <w:rPr>
          <w:rStyle w:val="StyleBoldUnderline"/>
        </w:rPr>
        <w:t xml:space="preserve"> </w:t>
      </w:r>
      <w:r w:rsidRPr="009E522B">
        <w:rPr>
          <w:rStyle w:val="StyleBoldUnderline"/>
          <w:highlight w:val="green"/>
        </w:rPr>
        <w:t>captures the international community’s muted response</w:t>
      </w:r>
      <w:r w:rsidRPr="009E522B">
        <w:rPr>
          <w:rStyle w:val="StyleBoldUnderline"/>
        </w:rPr>
        <w:t xml:space="preserve"> </w:t>
      </w:r>
      <w:r w:rsidRPr="009E522B">
        <w:rPr>
          <w:sz w:val="16"/>
        </w:rPr>
        <w:t>to the Dair Alzour strikes is found in the doctrine of “clean hands,”413 or the principle that “an unlawful act cannot serve as the basis of an action in law.”</w:t>
      </w:r>
    </w:p>
    <w:p w:rsidR="00F47ADA" w:rsidRDefault="00F47ADA" w:rsidP="00F47ADA">
      <w:pPr>
        <w:pStyle w:val="Heading4"/>
      </w:pPr>
      <w:r>
        <w:t>The prolif dilemma underlies all nuclear energy development – relaxing posture is key to safe distribution at a scale large enough to solve warming</w:t>
      </w:r>
    </w:p>
    <w:p w:rsidR="00F47ADA" w:rsidRPr="00295A3E" w:rsidRDefault="00F47ADA" w:rsidP="00F47ADA">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F47ADA" w:rsidRPr="005C6777" w:rsidRDefault="00F47ADA" w:rsidP="00F47ADA">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A nuclear expansion, in particular, that results in more states with bulk-handling facilities (enrichment and reprocessing) could place significant strain on the IAEA and the inspections system. Recent experience suggest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F47ADA" w:rsidRPr="00B06F62" w:rsidRDefault="00F47ADA" w:rsidP="00F47ADA">
      <w:pPr>
        <w:pStyle w:val="Heading4"/>
      </w:pPr>
      <w:r w:rsidRPr="00B06F62">
        <w:t>Nuclear power is necessary to avoid four degrees warming</w:t>
      </w:r>
    </w:p>
    <w:p w:rsidR="00F47ADA" w:rsidRDefault="00F47ADA" w:rsidP="00F47ADA">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F47ADA" w:rsidRDefault="00F47ADA" w:rsidP="00F47ADA">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F47ADA" w:rsidRPr="005C6777" w:rsidRDefault="00F47ADA" w:rsidP="00F47ADA">
      <w:pPr>
        <w:rPr>
          <w:sz w:val="16"/>
        </w:rPr>
      </w:pPr>
      <w:r w:rsidRPr="005C6777">
        <w:rPr>
          <w:sz w:val="16"/>
        </w:rPr>
        <w:t>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
    <w:p w:rsidR="00F47ADA" w:rsidRDefault="00F47ADA" w:rsidP="00F47ADA">
      <w:pPr>
        <w:pStyle w:val="Heading4"/>
        <w:rPr>
          <w:sz w:val="16"/>
        </w:rPr>
      </w:pPr>
      <w:r>
        <w:t>Other sources fail</w:t>
      </w:r>
    </w:p>
    <w:p w:rsidR="00F47ADA" w:rsidRPr="00C10ADE" w:rsidRDefault="00F47ADA" w:rsidP="00F47ADA">
      <w:pPr>
        <w:rPr>
          <w:rStyle w:val="StyleStyleBold12pt"/>
        </w:rPr>
      </w:pPr>
      <w:r>
        <w:rPr>
          <w:rStyle w:val="StyleStyleBold12pt"/>
        </w:rPr>
        <w:t>Cohen, 20</w:t>
      </w:r>
      <w:r w:rsidRPr="00C10ADE">
        <w:rPr>
          <w:rStyle w:val="StyleStyleBold12pt"/>
        </w:rPr>
        <w:t>12</w:t>
      </w:r>
    </w:p>
    <w:p w:rsidR="00F47ADA" w:rsidRPr="00EC7145" w:rsidRDefault="00F47ADA" w:rsidP="00F47ADA">
      <w:r w:rsidRPr="00EC7145">
        <w:t>[Armond, Executive Director, Clean Air Task Force, 2-13, “Decarbonization: The Nuclear Option,” http://energy.nationaljournal.com/2012/02/is-america-poised-for-nuclear.php?print=true&amp;printcomment=2161670]</w:t>
      </w:r>
    </w:p>
    <w:p w:rsidR="00F47ADA" w:rsidRPr="005C6777" w:rsidRDefault="00F47ADA" w:rsidP="00F47ADA">
      <w:pPr>
        <w:rPr>
          <w:sz w:val="16"/>
        </w:rPr>
      </w:pPr>
      <w:r w:rsidRPr="005C6777">
        <w:rPr>
          <w:sz w:val="16"/>
        </w:rPr>
        <w:t>Just on its face, this is a tall order. The capital investment is jaw-dropping, and it is becoming increasingly difficult to site new energy projects, regardless of whether they are solar or wind farms, transmission lines, CCS infrastructure, shale gas drilling, or nuclear facilities. More subtly, integrating these various energy sources—especially</w:t>
      </w:r>
      <w:r w:rsidRPr="005C6777">
        <w:rPr>
          <w:rStyle w:val="StyleBoldUnderline"/>
          <w:highlight w:val="green"/>
        </w:rPr>
        <w:t xml:space="preserve"> balancing </w:t>
      </w:r>
      <w:r w:rsidRPr="005C6777">
        <w:rPr>
          <w:sz w:val="16"/>
        </w:rPr>
        <w:t>output of intermittent</w:t>
      </w:r>
      <w:r w:rsidRPr="005C6777">
        <w:rPr>
          <w:rStyle w:val="StyleBoldUnderline"/>
        </w:rPr>
        <w:t xml:space="preserve"> </w:t>
      </w:r>
      <w:r w:rsidRPr="005C6777">
        <w:rPr>
          <w:rStyle w:val="StyleBoldUnderline"/>
          <w:highlight w:val="green"/>
        </w:rPr>
        <w:t xml:space="preserve">renewables in an electric grid with no </w:t>
      </w:r>
      <w:r w:rsidRPr="005C6777">
        <w:rPr>
          <w:sz w:val="16"/>
        </w:rPr>
        <w:t>significant</w:t>
      </w:r>
      <w:r w:rsidRPr="005C6777">
        <w:rPr>
          <w:rStyle w:val="StyleBoldUnderline"/>
        </w:rPr>
        <w:t xml:space="preserve"> </w:t>
      </w:r>
      <w:r w:rsidRPr="005C6777">
        <w:rPr>
          <w:rStyle w:val="StyleBoldUnderline"/>
          <w:highlight w:val="green"/>
        </w:rPr>
        <w:t xml:space="preserve">ability to store energy—is a </w:t>
      </w:r>
      <w:r w:rsidRPr="005C6777">
        <w:rPr>
          <w:sz w:val="16"/>
        </w:rPr>
        <w:t>major</w:t>
      </w:r>
      <w:r w:rsidRPr="005C6777">
        <w:rPr>
          <w:rStyle w:val="StyleBoldUnderline"/>
        </w:rPr>
        <w:t xml:space="preserve"> </w:t>
      </w:r>
      <w:r w:rsidRPr="005C6777">
        <w:rPr>
          <w:rStyle w:val="StyleBoldUnderline"/>
          <w:highlight w:val="green"/>
        </w:rPr>
        <w:t>challenge</w:t>
      </w:r>
      <w:r w:rsidRPr="005C6777">
        <w:rPr>
          <w:sz w:val="16"/>
        </w:rPr>
        <w:t>; it is far from certain it can even be done at very large scale. To maximize our odds of meeting the target</w:t>
      </w:r>
      <w:r w:rsidRPr="005C6777">
        <w:rPr>
          <w:rStyle w:val="StyleBoldUnderline"/>
        </w:rPr>
        <w:t xml:space="preserve">, </w:t>
      </w:r>
      <w:r w:rsidRPr="005C6777">
        <w:rPr>
          <w:rStyle w:val="StyleBoldUnderline"/>
          <w:highlight w:val="green"/>
        </w:rPr>
        <w:t xml:space="preserve">we </w:t>
      </w:r>
      <w:r w:rsidRPr="005C6777">
        <w:rPr>
          <w:sz w:val="16"/>
        </w:rPr>
        <w:t>will</w:t>
      </w:r>
      <w:r w:rsidRPr="005C6777">
        <w:rPr>
          <w:rStyle w:val="StyleBoldUnderline"/>
        </w:rPr>
        <w:t xml:space="preserve"> </w:t>
      </w:r>
      <w:r w:rsidRPr="005C6777">
        <w:rPr>
          <w:rStyle w:val="StyleBoldUnderline"/>
          <w:highlight w:val="green"/>
        </w:rPr>
        <w:t xml:space="preserve">need to prioritize </w:t>
      </w:r>
      <w:r w:rsidRPr="005C6777">
        <w:rPr>
          <w:sz w:val="16"/>
        </w:rPr>
        <w:t>development and deployment of</w:t>
      </w:r>
      <w:r w:rsidRPr="005C6777">
        <w:rPr>
          <w:rStyle w:val="StyleBoldUnderline"/>
        </w:rPr>
        <w:t xml:space="preserve"> </w:t>
      </w:r>
      <w:r w:rsidRPr="005C6777">
        <w:rPr>
          <w:rStyle w:val="StyleBoldUnderline"/>
          <w:highlight w:val="green"/>
        </w:rPr>
        <w:t xml:space="preserve">technologies </w:t>
      </w:r>
      <w:r w:rsidRPr="005C6777">
        <w:rPr>
          <w:sz w:val="16"/>
        </w:rPr>
        <w:t>that appear</w:t>
      </w:r>
      <w:r w:rsidRPr="005C6777">
        <w:rPr>
          <w:rStyle w:val="StyleBoldUnderline"/>
        </w:rPr>
        <w:t xml:space="preserve"> </w:t>
      </w:r>
      <w:r w:rsidRPr="005C6777">
        <w:rPr>
          <w:rStyle w:val="StyleBoldUnderline"/>
          <w:highlight w:val="green"/>
        </w:rPr>
        <w:t xml:space="preserve">capable of growing </w:t>
      </w:r>
      <w:r w:rsidRPr="005C6777">
        <w:rPr>
          <w:sz w:val="16"/>
        </w:rPr>
        <w:t>economically to</w:t>
      </w:r>
      <w:r w:rsidRPr="005C6777">
        <w:rPr>
          <w:rStyle w:val="StyleBoldUnderline"/>
        </w:rPr>
        <w:t xml:space="preserve"> </w:t>
      </w:r>
      <w:r w:rsidRPr="005C6777">
        <w:rPr>
          <w:rStyle w:val="StyleBoldUnderline"/>
          <w:highlight w:val="green"/>
        </w:rPr>
        <w:t>full scale.</w:t>
      </w:r>
      <w:r w:rsidRPr="005C6777">
        <w:rPr>
          <w:b/>
          <w:sz w:val="16"/>
        </w:rPr>
        <w:t xml:space="preserve"> </w:t>
      </w:r>
      <w:r w:rsidRPr="005C6777">
        <w:rPr>
          <w:sz w:val="16"/>
        </w:rPr>
        <w:t xml:space="preserve">Cheap unscrubbed natural gas is a “McSolution” to the problem—tempting, but probably not the healthiest long-term choice. In order </w:t>
      </w:r>
      <w:r w:rsidRPr="005C6777">
        <w:rPr>
          <w:rStyle w:val="StyleBoldUnderline"/>
          <w:highlight w:val="green"/>
        </w:rPr>
        <w:t>to make a major</w:t>
      </w:r>
      <w:r w:rsidRPr="005C6777">
        <w:rPr>
          <w:rStyle w:val="StyleBoldUnderline"/>
        </w:rPr>
        <w:t xml:space="preserve"> </w:t>
      </w:r>
      <w:r w:rsidRPr="005C6777">
        <w:rPr>
          <w:rStyle w:val="StyleBoldUnderline"/>
          <w:highlight w:val="green"/>
        </w:rPr>
        <w:t>contribution to climate abatement</w:t>
      </w:r>
      <w:r w:rsidRPr="005C6777">
        <w:rPr>
          <w:rStyle w:val="StyleBoldUnderline"/>
        </w:rPr>
        <w:t xml:space="preserve">, </w:t>
      </w:r>
      <w:r w:rsidRPr="005C6777">
        <w:rPr>
          <w:rStyle w:val="StyleBoldUnderline"/>
          <w:highlight w:val="green"/>
        </w:rPr>
        <w:t xml:space="preserve">methane </w:t>
      </w:r>
      <w:r w:rsidRPr="005C6777">
        <w:rPr>
          <w:sz w:val="16"/>
        </w:rPr>
        <w:t>emissions</w:t>
      </w:r>
      <w:r w:rsidRPr="005C6777">
        <w:rPr>
          <w:rStyle w:val="StyleBoldUnderline"/>
        </w:rPr>
        <w:t xml:space="preserve"> </w:t>
      </w:r>
      <w:r w:rsidRPr="005C6777">
        <w:rPr>
          <w:rStyle w:val="StyleBoldUnderline"/>
          <w:highlight w:val="green"/>
        </w:rPr>
        <w:t>from natural gas</w:t>
      </w:r>
      <w:r w:rsidRPr="005C6777">
        <w:rPr>
          <w:rStyle w:val="StyleBoldUnderline"/>
        </w:rPr>
        <w:t xml:space="preserve"> </w:t>
      </w:r>
      <w:r w:rsidRPr="005C6777">
        <w:rPr>
          <w:sz w:val="16"/>
        </w:rPr>
        <w:t>production and distribution</w:t>
      </w:r>
      <w:r w:rsidRPr="005C6777">
        <w:rPr>
          <w:rStyle w:val="StyleBoldUnderline"/>
        </w:rPr>
        <w:t xml:space="preserve"> </w:t>
      </w:r>
      <w:r w:rsidRPr="005C6777">
        <w:rPr>
          <w:rStyle w:val="StyleBoldUnderline"/>
          <w:highlight w:val="green"/>
        </w:rPr>
        <w:t>will need to be reduced, and</w:t>
      </w:r>
      <w:r w:rsidRPr="005C6777">
        <w:rPr>
          <w:rStyle w:val="StyleBoldUnderline"/>
        </w:rPr>
        <w:t xml:space="preserve"> </w:t>
      </w:r>
      <w:r w:rsidRPr="005C6777">
        <w:rPr>
          <w:sz w:val="16"/>
        </w:rPr>
        <w:t>gas-fired power plants will need to use CCS technologies. And, although gas in the United States today is sold at</w:t>
      </w:r>
      <w:r w:rsidRPr="005C6777">
        <w:rPr>
          <w:rStyle w:val="StyleBoldUnderline"/>
        </w:rPr>
        <w:t xml:space="preserve"> </w:t>
      </w:r>
      <w:r w:rsidRPr="005C6777">
        <w:rPr>
          <w:rStyle w:val="StyleBoldUnderline"/>
          <w:highlight w:val="green"/>
        </w:rPr>
        <w:t>prices</w:t>
      </w:r>
      <w:r w:rsidRPr="005C6777">
        <w:rPr>
          <w:rStyle w:val="StyleBoldUnderline"/>
        </w:rPr>
        <w:t xml:space="preserve"> </w:t>
      </w:r>
      <w:r w:rsidRPr="005C6777">
        <w:rPr>
          <w:rStyle w:val="StyleBoldUnderline"/>
          <w:highlight w:val="green"/>
        </w:rPr>
        <w:t xml:space="preserve">below production </w:t>
      </w:r>
      <w:r w:rsidRPr="005C6777">
        <w:rPr>
          <w:sz w:val="16"/>
        </w:rPr>
        <w:t>costs, that</w:t>
      </w:r>
      <w:r w:rsidRPr="005C6777">
        <w:rPr>
          <w:rStyle w:val="StyleBoldUnderline"/>
        </w:rPr>
        <w:t xml:space="preserve"> </w:t>
      </w:r>
      <w:r w:rsidRPr="005C6777">
        <w:rPr>
          <w:rStyle w:val="StyleBoldUnderline"/>
          <w:highlight w:val="green"/>
        </w:rPr>
        <w:t xml:space="preserve">cannot continue </w:t>
      </w:r>
      <w:r w:rsidRPr="005C6777">
        <w:rPr>
          <w:sz w:val="16"/>
        </w:rPr>
        <w:t>for long, especially in increasingly international markets</w:t>
      </w:r>
      <w:r w:rsidRPr="005C6777">
        <w:rPr>
          <w:rStyle w:val="StyleBoldUnderline"/>
        </w:rPr>
        <w:t>.</w:t>
      </w:r>
      <w:r w:rsidRPr="005C6777">
        <w:rPr>
          <w:sz w:val="16"/>
        </w:rPr>
        <w:t xml:space="preserve"> Similarly</w:t>
      </w:r>
      <w:r w:rsidRPr="005C6777">
        <w:rPr>
          <w:b/>
          <w:sz w:val="16"/>
        </w:rPr>
        <w:t xml:space="preserve">, </w:t>
      </w:r>
      <w:r w:rsidRPr="005C6777">
        <w:rPr>
          <w:rStyle w:val="StyleBoldUnderline"/>
        </w:rPr>
        <w:t>“</w:t>
      </w:r>
      <w:r w:rsidRPr="005C6777">
        <w:rPr>
          <w:rStyle w:val="StyleBoldUnderline"/>
          <w:highlight w:val="green"/>
        </w:rPr>
        <w:t>soft energy paths</w:t>
      </w:r>
      <w:r w:rsidRPr="005C6777">
        <w:rPr>
          <w:sz w:val="16"/>
        </w:rPr>
        <w:t>” like PV power (also sometimes today sold below cost) will</w:t>
      </w:r>
      <w:r w:rsidRPr="005C6777">
        <w:rPr>
          <w:rStyle w:val="StyleBoldUnderline"/>
        </w:rPr>
        <w:t xml:space="preserve"> </w:t>
      </w:r>
      <w:r w:rsidRPr="005C6777">
        <w:rPr>
          <w:rStyle w:val="StyleBoldUnderline"/>
          <w:highlight w:val="green"/>
        </w:rPr>
        <w:t>need</w:t>
      </w:r>
      <w:r w:rsidRPr="005C6777">
        <w:rPr>
          <w:rStyle w:val="StyleBoldUnderline"/>
        </w:rPr>
        <w:t xml:space="preserve"> </w:t>
      </w:r>
      <w:r w:rsidRPr="005C6777">
        <w:rPr>
          <w:sz w:val="16"/>
        </w:rPr>
        <w:t>significant</w:t>
      </w:r>
      <w:r w:rsidRPr="005C6777">
        <w:rPr>
          <w:rStyle w:val="StyleBoldUnderline"/>
        </w:rPr>
        <w:t xml:space="preserve"> </w:t>
      </w:r>
      <w:r w:rsidRPr="005C6777">
        <w:rPr>
          <w:rStyle w:val="StyleBoldUnderline"/>
          <w:highlight w:val="green"/>
        </w:rPr>
        <w:t>grid support and zero-carbon balancing to generate</w:t>
      </w:r>
      <w:r w:rsidRPr="005C6777">
        <w:rPr>
          <w:rStyle w:val="StyleBoldUnderline"/>
        </w:rPr>
        <w:t xml:space="preserve"> </w:t>
      </w:r>
      <w:r w:rsidRPr="005C6777">
        <w:rPr>
          <w:sz w:val="16"/>
        </w:rPr>
        <w:t>meaningful</w:t>
      </w:r>
      <w:r w:rsidRPr="005C6777">
        <w:rPr>
          <w:rStyle w:val="StyleBoldUnderline"/>
        </w:rPr>
        <w:t xml:space="preserve"> </w:t>
      </w:r>
      <w:r w:rsidRPr="005C6777">
        <w:rPr>
          <w:rStyle w:val="StyleBoldUnderline"/>
          <w:highlight w:val="green"/>
        </w:rPr>
        <w:t>emission</w:t>
      </w:r>
      <w:r w:rsidRPr="005C6777">
        <w:rPr>
          <w:rStyle w:val="StyleBoldUnderline"/>
        </w:rPr>
        <w:t xml:space="preserve"> </w:t>
      </w:r>
      <w:r w:rsidRPr="005C6777">
        <w:rPr>
          <w:rStyle w:val="StyleBoldUnderline"/>
          <w:highlight w:val="green"/>
        </w:rPr>
        <w:t>reductions</w:t>
      </w:r>
      <w:r w:rsidRPr="005C6777">
        <w:rPr>
          <w:rStyle w:val="StyleBoldUnderline"/>
        </w:rPr>
        <w:t xml:space="preserve">. </w:t>
      </w:r>
      <w:r w:rsidRPr="005C6777">
        <w:rPr>
          <w:sz w:val="16"/>
        </w:rPr>
        <w:t>The economic supply curve for large, attractive sites for these projects is bound to bend sharply upwards over time as well. In this context,</w:t>
      </w:r>
      <w:r w:rsidRPr="005C6777">
        <w:rPr>
          <w:rStyle w:val="StyleBoldUnderline"/>
        </w:rPr>
        <w:t xml:space="preserve"> </w:t>
      </w:r>
      <w:r w:rsidRPr="005C6777">
        <w:rPr>
          <w:rStyle w:val="Emphasis"/>
          <w:highlight w:val="green"/>
        </w:rPr>
        <w:t>nuclear power</w:t>
      </w:r>
      <w:r w:rsidRPr="005C6777">
        <w:rPr>
          <w:rStyle w:val="StyleBoldUnderline"/>
        </w:rPr>
        <w:t xml:space="preserve"> </w:t>
      </w:r>
      <w:r w:rsidRPr="005C6777">
        <w:rPr>
          <w:sz w:val="16"/>
        </w:rPr>
        <w:t>has potentially significant advantages to offer: It</w:t>
      </w:r>
      <w:r w:rsidRPr="005C6777">
        <w:rPr>
          <w:rStyle w:val="StyleBoldUnderline"/>
        </w:rPr>
        <w:t xml:space="preserve"> </w:t>
      </w:r>
      <w:r w:rsidRPr="005C6777">
        <w:rPr>
          <w:rStyle w:val="StyleBoldUnderline"/>
          <w:highlight w:val="green"/>
        </w:rPr>
        <w:t>is</w:t>
      </w:r>
      <w:r w:rsidRPr="005C6777">
        <w:rPr>
          <w:rStyle w:val="StyleBoldUnderline"/>
        </w:rPr>
        <w:t xml:space="preserve"> </w:t>
      </w:r>
      <w:r w:rsidRPr="005C6777">
        <w:rPr>
          <w:sz w:val="16"/>
        </w:rPr>
        <w:t>demonstrably</w:t>
      </w:r>
      <w:r w:rsidRPr="005C6777">
        <w:rPr>
          <w:rStyle w:val="StyleBoldUnderline"/>
        </w:rPr>
        <w:t xml:space="preserve"> </w:t>
      </w:r>
      <w:r w:rsidRPr="005C6777">
        <w:rPr>
          <w:rStyle w:val="StyleBoldUnderline"/>
          <w:highlight w:val="green"/>
        </w:rPr>
        <w:t>low-carbon;</w:t>
      </w:r>
      <w:r w:rsidRPr="005C6777">
        <w:rPr>
          <w:rStyle w:val="StyleBoldUnderline"/>
        </w:rPr>
        <w:t xml:space="preserve"> </w:t>
      </w:r>
      <w:r w:rsidRPr="005C6777">
        <w:rPr>
          <w:sz w:val="16"/>
        </w:rPr>
        <w:t>it</w:t>
      </w:r>
      <w:r w:rsidRPr="005C6777">
        <w:rPr>
          <w:rStyle w:val="StyleBoldUnderline"/>
        </w:rPr>
        <w:t xml:space="preserve"> </w:t>
      </w:r>
      <w:r w:rsidRPr="005C6777">
        <w:rPr>
          <w:rStyle w:val="StyleBoldUnderline"/>
          <w:highlight w:val="green"/>
        </w:rPr>
        <w:t>provides baseload energy</w:t>
      </w:r>
      <w:r w:rsidRPr="005C6777">
        <w:rPr>
          <w:rStyle w:val="StyleBoldUnderline"/>
        </w:rPr>
        <w:t xml:space="preserve">; </w:t>
      </w:r>
      <w:r w:rsidRPr="005C6777">
        <w:rPr>
          <w:rStyle w:val="StyleBoldUnderline"/>
          <w:highlight w:val="green"/>
        </w:rPr>
        <w:t>unlike wind and solar</w:t>
      </w:r>
      <w:r w:rsidRPr="005C6777">
        <w:rPr>
          <w:rStyle w:val="StyleBoldUnderline"/>
        </w:rPr>
        <w:t xml:space="preserve">, </w:t>
      </w:r>
      <w:r w:rsidRPr="005C6777">
        <w:rPr>
          <w:rStyle w:val="StyleBoldUnderline"/>
          <w:highlight w:val="green"/>
        </w:rPr>
        <w:t>it has high</w:t>
      </w:r>
      <w:r w:rsidRPr="005C6777">
        <w:rPr>
          <w:rStyle w:val="StyleBoldUnderline"/>
        </w:rPr>
        <w:t xml:space="preserve"> </w:t>
      </w:r>
      <w:r w:rsidRPr="005C6777">
        <w:rPr>
          <w:sz w:val="16"/>
        </w:rPr>
        <w:t>power</w:t>
      </w:r>
      <w:r w:rsidRPr="005C6777">
        <w:rPr>
          <w:rStyle w:val="StyleBoldUnderline"/>
        </w:rPr>
        <w:t xml:space="preserve"> </w:t>
      </w:r>
      <w:r w:rsidRPr="005C6777">
        <w:rPr>
          <w:rStyle w:val="StyleBoldUnderline"/>
          <w:highlight w:val="green"/>
        </w:rPr>
        <w:t>density; and</w:t>
      </w:r>
      <w:r w:rsidRPr="005C6777">
        <w:rPr>
          <w:rStyle w:val="StyleBoldUnderline"/>
        </w:rPr>
        <w:t xml:space="preserve">, </w:t>
      </w:r>
      <w:r w:rsidRPr="005C6777">
        <w:rPr>
          <w:sz w:val="16"/>
        </w:rPr>
        <w:t>although gas is cheap today</w:t>
      </w:r>
      <w:r w:rsidRPr="005C6777">
        <w:rPr>
          <w:rStyle w:val="StyleBoldUnderline"/>
        </w:rPr>
        <w:t xml:space="preserve">, </w:t>
      </w:r>
      <w:r w:rsidRPr="005C6777">
        <w:rPr>
          <w:rStyle w:val="StyleBoldUnderline"/>
          <w:highlight w:val="green"/>
        </w:rPr>
        <w:t xml:space="preserve">the price </w:t>
      </w:r>
      <w:r w:rsidRPr="005C6777">
        <w:rPr>
          <w:sz w:val="16"/>
        </w:rPr>
        <w:t>of new nuclear power</w:t>
      </w:r>
      <w:r w:rsidRPr="005C6777">
        <w:rPr>
          <w:rStyle w:val="StyleBoldUnderline"/>
        </w:rPr>
        <w:t xml:space="preserve"> </w:t>
      </w:r>
      <w:r w:rsidRPr="005C6777">
        <w:rPr>
          <w:rStyle w:val="StyleBoldUnderline"/>
          <w:highlight w:val="green"/>
        </w:rPr>
        <w:t>appears to approach</w:t>
      </w:r>
      <w:r w:rsidRPr="005C6777">
        <w:rPr>
          <w:rStyle w:val="StyleBoldUnderline"/>
        </w:rPr>
        <w:t xml:space="preserve"> </w:t>
      </w:r>
      <w:r w:rsidRPr="005C6777">
        <w:rPr>
          <w:sz w:val="16"/>
        </w:rPr>
        <w:t xml:space="preserve">that of new </w:t>
      </w:r>
      <w:r w:rsidRPr="005C6777">
        <w:rPr>
          <w:rStyle w:val="StyleBoldUnderline"/>
          <w:highlight w:val="green"/>
        </w:rPr>
        <w:t>coal</w:t>
      </w:r>
      <w:r w:rsidRPr="005C6777">
        <w:rPr>
          <w:sz w:val="16"/>
        </w:rPr>
        <w:t xml:space="preserve">. Perhaps more importantly, the price of new nuclear plants will decline as years pass. Standardization will lead to some cost reductions; factory assembly of small, modular units could bring about further step-change reductions (as it has for automobiles and airplanes) in production costs. None of this means that nuclear is poised for a renaissance in the United States. Utilities and their regulators won’t argue with $3 gas, Congress is unwilling to put a price on carbon, and some people remain vehemently opposed to nuclear energy. Ultimately, however, </w:t>
      </w:r>
      <w:r w:rsidRPr="005C6777">
        <w:rPr>
          <w:rStyle w:val="StyleBoldUnderline"/>
          <w:highlight w:val="green"/>
        </w:rPr>
        <w:t>nuclear energy is</w:t>
      </w:r>
      <w:r w:rsidRPr="005C6777">
        <w:rPr>
          <w:b/>
          <w:sz w:val="16"/>
        </w:rPr>
        <w:t xml:space="preserve"> </w:t>
      </w:r>
      <w:r w:rsidRPr="005C6777">
        <w:rPr>
          <w:sz w:val="16"/>
        </w:rPr>
        <w:t xml:space="preserve">probably </w:t>
      </w:r>
      <w:r w:rsidRPr="005C6777">
        <w:rPr>
          <w:rStyle w:val="StyleBoldUnderline"/>
        </w:rPr>
        <w:t xml:space="preserve">an </w:t>
      </w:r>
      <w:r w:rsidRPr="005C6777">
        <w:rPr>
          <w:rStyle w:val="Emphasis"/>
          <w:highlight w:val="green"/>
        </w:rPr>
        <w:t xml:space="preserve">indispensible </w:t>
      </w:r>
      <w:r w:rsidRPr="005C6777">
        <w:rPr>
          <w:sz w:val="16"/>
        </w:rPr>
        <w:t>element of any credible plan</w:t>
      </w:r>
      <w:r w:rsidRPr="005C6777">
        <w:rPr>
          <w:rStyle w:val="Emphasis"/>
        </w:rPr>
        <w:t xml:space="preserve"> </w:t>
      </w:r>
      <w:r w:rsidRPr="005C6777">
        <w:rPr>
          <w:sz w:val="16"/>
        </w:rPr>
        <w:t xml:space="preserve">to substantially decarbonize the country. The Nuclear Regulatory Commission’s recent approval of the new Westinghouse reactor design is good news in this regard, as it should help revitalize the American nuclear industry and keep it moving on a path of continuous improvement. In the longer term, a host of newer technologies, including passively cooled small reactors, gas-cooled reactors, and reactors with liquid fuels offer significant potential for further improvements in cost and safety. The country would do well to support continued development and deployment of these designs. In an ideal world, we might wait to scale up nuclear power until after we’ve exhausted all efficiency and renewables options. Unfortunately, however, </w:t>
      </w:r>
      <w:r w:rsidRPr="005C6777">
        <w:rPr>
          <w:rStyle w:val="Emphasis"/>
          <w:highlight w:val="green"/>
        </w:rPr>
        <w:t>we don’t have decades to do this</w:t>
      </w:r>
      <w:r w:rsidRPr="005C6777">
        <w:rPr>
          <w:rStyle w:val="StyleBoldUnderline"/>
        </w:rPr>
        <w:t xml:space="preserve">, </w:t>
      </w:r>
      <w:r w:rsidRPr="005C6777">
        <w:rPr>
          <w:sz w:val="16"/>
        </w:rPr>
        <w:t xml:space="preserve">even if we thought traditional green sources would eventually fill the zero-carbon void, which seems unrealistic. Half of the CO2 emitted today will still be warming the planet 1,000 years from now, and these legacy emissions won’t erase themselves. We need to develop all low-carbon energy options now to hedge against the risk of serious climate consequences; </w:t>
      </w:r>
      <w:r w:rsidRPr="005C6777">
        <w:rPr>
          <w:rStyle w:val="Emphasis"/>
          <w:highlight w:val="green"/>
        </w:rPr>
        <w:t>nuclear power</w:t>
      </w:r>
      <w:r w:rsidRPr="005C6777">
        <w:rPr>
          <w:rStyle w:val="StyleBoldUnderline"/>
        </w:rPr>
        <w:t>,</w:t>
      </w:r>
      <w:r w:rsidRPr="005C6777">
        <w:rPr>
          <w:sz w:val="16"/>
        </w:rPr>
        <w:t xml:space="preserve"> despite its genuine challenges, </w:t>
      </w:r>
      <w:r w:rsidRPr="005C6777">
        <w:rPr>
          <w:rStyle w:val="Emphasis"/>
          <w:highlight w:val="green"/>
        </w:rPr>
        <w:t>cannot be left off the table.</w:t>
      </w:r>
    </w:p>
    <w:p w:rsidR="00F47ADA" w:rsidRDefault="00F47ADA" w:rsidP="00F47ADA">
      <w:pPr>
        <w:pStyle w:val="Heading3"/>
      </w:pPr>
      <w:r>
        <w:t>Contention Three: Warming Outweighs</w:t>
      </w:r>
    </w:p>
    <w:p w:rsidR="00F47ADA" w:rsidRPr="00D17C4E" w:rsidRDefault="00F47ADA" w:rsidP="00F47ADA">
      <w:pPr>
        <w:pStyle w:val="Heading4"/>
      </w:pPr>
      <w:r>
        <w:t>Uncertainty means vote aff – at 4 degrees, our ability to predict exactly what will happen and adapt is minimal</w:t>
      </w:r>
    </w:p>
    <w:p w:rsidR="00F47ADA" w:rsidRDefault="00F47ADA" w:rsidP="00F47ADA">
      <w:r w:rsidRPr="00C85DCC">
        <w:rPr>
          <w:rStyle w:val="StyleStyleBold12pt"/>
        </w:rPr>
        <w:t>Kim, 2012</w:t>
      </w:r>
      <w:r>
        <w:t xml:space="preserve"> (Dr. Jim Yong, President of the World Bank Group, “Turn Down The heat: why a 4°C warmer world must be avoided”, November, World Bank, http://climatechange.worldbank.org/sites/default/files/Turn_Down_the_heat_Why_a_4_degree_centrigrade_warmer_world_must_be_avoided.pdf)</w:t>
      </w:r>
    </w:p>
    <w:p w:rsidR="00F47ADA" w:rsidRPr="005C6777" w:rsidRDefault="00F47ADA" w:rsidP="00F47ADA">
      <w:pPr>
        <w:rPr>
          <w:sz w:val="16"/>
        </w:rPr>
      </w:pPr>
      <w:r w:rsidRPr="005C6777">
        <w:rPr>
          <w:sz w:val="16"/>
        </w:rPr>
        <w:t xml:space="preserve">It is my hope that this report shocks us into action. Even for those of us already committed to fighting climate change, I hope it causes us to work with much more urgency. This report spells out what the world would be like if it warmed by 4 degrees Celsius, which is what scientists are nearly unanimously predicting by the end of the century, without serious policy changes. </w:t>
      </w:r>
      <w:r w:rsidRPr="005C6777">
        <w:rPr>
          <w:rStyle w:val="Emphasis"/>
          <w:highlight w:val="green"/>
        </w:rPr>
        <w:t>The 4°</w:t>
      </w:r>
      <w:r w:rsidRPr="005C6777">
        <w:rPr>
          <w:rStyle w:val="Emphasis"/>
        </w:rPr>
        <w:t>C</w:t>
      </w:r>
      <w:r w:rsidRPr="005C6777">
        <w:rPr>
          <w:rStyle w:val="Emphasis"/>
          <w:highlight w:val="green"/>
        </w:rPr>
        <w:t xml:space="preserve"> scenarios</w:t>
      </w:r>
      <w:r w:rsidRPr="005C6777">
        <w:rPr>
          <w:rStyle w:val="StyleBoldUnderline"/>
          <w:highlight w:val="green"/>
        </w:rPr>
        <w:t xml:space="preserve"> are devastating</w:t>
      </w:r>
      <w:r w:rsidRPr="005C6777">
        <w:rPr>
          <w:rStyle w:val="StyleBoldUnderline"/>
        </w:rPr>
        <w:t xml:space="preserve">: </w:t>
      </w:r>
      <w:r w:rsidRPr="005C6777">
        <w:rPr>
          <w:sz w:val="16"/>
        </w:rPr>
        <w:t xml:space="preserve">the </w:t>
      </w:r>
      <w:r w:rsidRPr="005C6777">
        <w:rPr>
          <w:rStyle w:val="StyleBoldUnderline"/>
          <w:highlight w:val="green"/>
        </w:rPr>
        <w:t>inundation of coastal cities</w:t>
      </w:r>
      <w:r w:rsidRPr="005C6777">
        <w:rPr>
          <w:sz w:val="16"/>
        </w:rPr>
        <w:t xml:space="preserve">; increasing risks for food production potentially leading to higher malnutrition rates; many dry regions becoming dryer, wet regions wetter; </w:t>
      </w:r>
      <w:r w:rsidRPr="005C6777">
        <w:rPr>
          <w:rStyle w:val="StyleBoldUnderline"/>
          <w:highlight w:val="green"/>
        </w:rPr>
        <w:t>unprecedented</w:t>
      </w:r>
      <w:r w:rsidRPr="005C6777">
        <w:rPr>
          <w:rStyle w:val="StyleBoldUnderline"/>
        </w:rPr>
        <w:t xml:space="preserve"> </w:t>
      </w:r>
      <w:r w:rsidRPr="005C6777">
        <w:rPr>
          <w:rStyle w:val="StyleBoldUnderline"/>
          <w:highlight w:val="green"/>
        </w:rPr>
        <w:t>heat waves</w:t>
      </w:r>
      <w:r w:rsidRPr="005C6777">
        <w:rPr>
          <w:sz w:val="16"/>
        </w:rPr>
        <w:t xml:space="preserve"> in many regions, especially in the tropics; substantially </w:t>
      </w:r>
      <w:r w:rsidRPr="005C6777">
        <w:rPr>
          <w:rStyle w:val="StyleBoldUnderline"/>
          <w:highlight w:val="green"/>
        </w:rPr>
        <w:t>exacerbated</w:t>
      </w:r>
      <w:r w:rsidRPr="005C6777">
        <w:rPr>
          <w:rStyle w:val="StyleBoldUnderline"/>
        </w:rPr>
        <w:t xml:space="preserve"> water </w:t>
      </w:r>
      <w:r w:rsidRPr="005C6777">
        <w:rPr>
          <w:rStyle w:val="StyleBoldUnderline"/>
          <w:highlight w:val="green"/>
        </w:rPr>
        <w:t>scarcity</w:t>
      </w:r>
      <w:r w:rsidRPr="005C6777">
        <w:rPr>
          <w:sz w:val="16"/>
        </w:rPr>
        <w:t xml:space="preserve"> in many regions; increased frequency of high-intensity</w:t>
      </w:r>
      <w:r w:rsidRPr="005C6777">
        <w:rPr>
          <w:rStyle w:val="StyleBoldUnderline"/>
        </w:rPr>
        <w:t xml:space="preserve"> </w:t>
      </w:r>
      <w:r w:rsidRPr="005C6777">
        <w:rPr>
          <w:sz w:val="16"/>
        </w:rPr>
        <w:t xml:space="preserve">tropical </w:t>
      </w:r>
      <w:r w:rsidRPr="005C6777">
        <w:rPr>
          <w:rStyle w:val="StyleBoldUnderline"/>
          <w:highlight w:val="green"/>
        </w:rPr>
        <w:t>cyclones</w:t>
      </w:r>
      <w:r w:rsidRPr="005C6777">
        <w:rPr>
          <w:sz w:val="16"/>
        </w:rPr>
        <w:t>; and</w:t>
      </w:r>
      <w:r w:rsidRPr="005C6777">
        <w:rPr>
          <w:rStyle w:val="StyleBoldUnderline"/>
        </w:rPr>
        <w:t xml:space="preserve"> </w:t>
      </w:r>
      <w:r w:rsidRPr="005C6777">
        <w:rPr>
          <w:rStyle w:val="StyleBoldUnderline"/>
          <w:highlight w:val="green"/>
        </w:rPr>
        <w:t xml:space="preserve">irreversible loss of </w:t>
      </w:r>
      <w:r w:rsidRPr="005C6777">
        <w:rPr>
          <w:sz w:val="16"/>
        </w:rPr>
        <w:t>biodiversity, including coral reef</w:t>
      </w:r>
      <w:r w:rsidRPr="005C6777">
        <w:rPr>
          <w:rStyle w:val="StyleBoldUnderline"/>
        </w:rPr>
        <w:t xml:space="preserve"> </w:t>
      </w:r>
      <w:r w:rsidRPr="005C6777">
        <w:rPr>
          <w:rStyle w:val="StyleBoldUnderline"/>
          <w:highlight w:val="green"/>
        </w:rPr>
        <w:t>systems</w:t>
      </w:r>
      <w:r w:rsidRPr="005C6777">
        <w:rPr>
          <w:sz w:val="16"/>
        </w:rPr>
        <w:t xml:space="preserve">. And most importantly, </w:t>
      </w: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 xml:space="preserve">world </w:t>
      </w:r>
      <w:r w:rsidRPr="005C6777">
        <w:rPr>
          <w:sz w:val="16"/>
        </w:rPr>
        <w:t>is so different from the current one that it</w:t>
      </w:r>
      <w:r w:rsidRPr="005C6777">
        <w:rPr>
          <w:rStyle w:val="Emphasis"/>
        </w:rPr>
        <w:t xml:space="preserve"> </w:t>
      </w:r>
      <w:r w:rsidRPr="005C6777">
        <w:rPr>
          <w:rStyle w:val="Emphasis"/>
          <w:highlight w:val="green"/>
        </w:rPr>
        <w:t xml:space="preserve">comes with high uncertainty </w:t>
      </w:r>
      <w:r w:rsidRPr="005C6777">
        <w:rPr>
          <w:sz w:val="16"/>
        </w:rPr>
        <w:t>and</w:t>
      </w:r>
      <w:r w:rsidRPr="005C6777">
        <w:rPr>
          <w:rStyle w:val="Emphasis"/>
        </w:rPr>
        <w:t xml:space="preserve"> </w:t>
      </w:r>
      <w:r w:rsidRPr="005C6777">
        <w:rPr>
          <w:rStyle w:val="Emphasis"/>
          <w:highlight w:val="green"/>
        </w:rPr>
        <w:t xml:space="preserve">new risks </w:t>
      </w:r>
      <w:r w:rsidRPr="005C6777">
        <w:rPr>
          <w:sz w:val="16"/>
        </w:rPr>
        <w:t>that</w:t>
      </w:r>
      <w:r w:rsidRPr="005C6777">
        <w:rPr>
          <w:rStyle w:val="Emphasis"/>
        </w:rPr>
        <w:t xml:space="preserve"> </w:t>
      </w:r>
      <w:r w:rsidRPr="005C6777">
        <w:rPr>
          <w:rStyle w:val="Emphasis"/>
          <w:highlight w:val="green"/>
        </w:rPr>
        <w:t xml:space="preserve">threaten our ability to anticipate and plan </w:t>
      </w:r>
      <w:r w:rsidRPr="005C6777">
        <w:rPr>
          <w:sz w:val="16"/>
        </w:rPr>
        <w:t>for future</w:t>
      </w:r>
      <w:r w:rsidRPr="005C6777">
        <w:rPr>
          <w:rStyle w:val="Emphasis"/>
        </w:rPr>
        <w:t xml:space="preserve"> </w:t>
      </w:r>
      <w:r w:rsidRPr="005C6777">
        <w:rPr>
          <w:rStyle w:val="Emphasis"/>
          <w:highlight w:val="green"/>
        </w:rPr>
        <w:t>adaptation</w:t>
      </w:r>
      <w:r w:rsidRPr="005C6777">
        <w:rPr>
          <w:rStyle w:val="Emphasis"/>
        </w:rPr>
        <w:t xml:space="preserve"> </w:t>
      </w:r>
      <w:r w:rsidRPr="005C6777">
        <w:rPr>
          <w:sz w:val="16"/>
        </w:rPr>
        <w:t xml:space="preserve">needs. The lack of action on climate change not only risks putting prosperity out of reach of millions of people in the developing world, it threatens to roll back decades of sustainable development. It is clear that we already know a great deal about the threat before us. The science is unequivocal that humans are the cause of global warming, and major changes are already being observed: global mean warming is 0.8°C above pre industrial levels; oceans have warmed by 0.09°C since the 1950s and are acidifying; sea levels rose by about 20 cm since pre-industrial times and are now rising at 3.2 cm per decade; an exceptional number of extreme heat waves occurred in the last decade; major food crop growing areas are increasingly affected by drought. </w:t>
      </w:r>
      <w:r w:rsidRPr="005C6777">
        <w:rPr>
          <w:rStyle w:val="StyleBoldUnderline"/>
          <w:highlight w:val="green"/>
        </w:rPr>
        <w:t xml:space="preserve">Despite </w:t>
      </w:r>
      <w:r w:rsidRPr="005C6777">
        <w:rPr>
          <w:sz w:val="16"/>
        </w:rPr>
        <w:t>the global community’s best</w:t>
      </w:r>
      <w:r w:rsidRPr="005C6777">
        <w:rPr>
          <w:rStyle w:val="StyleBoldUnderline"/>
        </w:rPr>
        <w:t xml:space="preserve"> </w:t>
      </w:r>
      <w:r w:rsidRPr="005C6777">
        <w:rPr>
          <w:rStyle w:val="StyleBoldUnderline"/>
          <w:highlight w:val="green"/>
        </w:rPr>
        <w:t xml:space="preserve">intentions to keep </w:t>
      </w:r>
      <w:r w:rsidRPr="005C6777">
        <w:rPr>
          <w:sz w:val="16"/>
        </w:rPr>
        <w:t>global</w:t>
      </w:r>
      <w:r w:rsidRPr="005C6777">
        <w:rPr>
          <w:rStyle w:val="StyleBoldUnderline"/>
        </w:rPr>
        <w:t xml:space="preserve"> </w:t>
      </w:r>
      <w:r w:rsidRPr="005C6777">
        <w:rPr>
          <w:rStyle w:val="StyleBoldUnderline"/>
          <w:highlight w:val="green"/>
        </w:rPr>
        <w:t>warming below</w:t>
      </w:r>
      <w:r w:rsidRPr="005C6777">
        <w:rPr>
          <w:rStyle w:val="StyleBoldUnderline"/>
        </w:rPr>
        <w:t xml:space="preserve"> </w:t>
      </w:r>
      <w:r w:rsidRPr="005C6777">
        <w:rPr>
          <w:sz w:val="16"/>
        </w:rPr>
        <w:t>a</w:t>
      </w:r>
      <w:r w:rsidRPr="005C6777">
        <w:rPr>
          <w:rStyle w:val="StyleBoldUnderline"/>
        </w:rPr>
        <w:t xml:space="preserve"> </w:t>
      </w:r>
      <w:r w:rsidRPr="005C6777">
        <w:rPr>
          <w:rStyle w:val="Emphasis"/>
          <w:highlight w:val="green"/>
        </w:rPr>
        <w:t>2°</w:t>
      </w:r>
      <w:r w:rsidRPr="005C6777">
        <w:rPr>
          <w:sz w:val="16"/>
        </w:rPr>
        <w:t>C increase above pre-industrial climate</w:t>
      </w:r>
      <w:r w:rsidRPr="005C6777">
        <w:rPr>
          <w:rStyle w:val="StyleBoldUnderline"/>
        </w:rPr>
        <w:t xml:space="preserve">, </w:t>
      </w:r>
      <w:r w:rsidRPr="005C6777">
        <w:rPr>
          <w:rStyle w:val="Emphasis"/>
          <w:highlight w:val="green"/>
        </w:rPr>
        <w:t xml:space="preserve">higher levels </w:t>
      </w:r>
      <w:r w:rsidRPr="005C6777">
        <w:rPr>
          <w:sz w:val="16"/>
        </w:rPr>
        <w:t>of warming</w:t>
      </w:r>
      <w:r w:rsidRPr="005C6777">
        <w:rPr>
          <w:rStyle w:val="Emphasis"/>
        </w:rPr>
        <w:t xml:space="preserve"> </w:t>
      </w:r>
      <w:r w:rsidRPr="005C6777">
        <w:rPr>
          <w:rStyle w:val="Emphasis"/>
          <w:highlight w:val="green"/>
        </w:rPr>
        <w:t>are increasingly likely</w:t>
      </w:r>
      <w:r w:rsidRPr="005C6777">
        <w:rPr>
          <w:sz w:val="16"/>
        </w:rPr>
        <w:t>. Scientists agree that countries’ current United Nations Framework Convention on Climate Change emission pledges and commitments would most likely result in 3.5 to 4°C warming. And the longer those pledges remain unmet, the more likely a 4°C world becomes.</w:t>
      </w:r>
      <w:r w:rsidRPr="005C6777">
        <w:rPr>
          <w:rStyle w:val="StyleBoldUnderline"/>
        </w:rPr>
        <w:t xml:space="preserve"> </w:t>
      </w:r>
      <w:r w:rsidRPr="005C6777">
        <w:rPr>
          <w:sz w:val="16"/>
        </w:rPr>
        <w:t xml:space="preserve">Data and evidence drive the work of the World Bank Group. Science reports, including those produced by the Intergovernmental Panel on Climate Change, informed our decision to ramp up work on these issues, leading to, a World Development Report on climate change designed to improve our understanding of the implications of a warming planet; a Strategic Framework on Development and Climate Change, and a report on Inclusive Green Growth. The World Bank is a leading advocate for ambitious action on climate change, not only because it is a moral imperative, but because it makes good economic sense. But what if we fail to ramp up efforts on mitigation? What are the implications of </w:t>
      </w:r>
      <w:r w:rsidRPr="005C6777">
        <w:rPr>
          <w:rStyle w:val="Emphasis"/>
          <w:highlight w:val="green"/>
        </w:rPr>
        <w:t>a 4°</w:t>
      </w:r>
      <w:r w:rsidRPr="005C6777">
        <w:rPr>
          <w:sz w:val="16"/>
        </w:rPr>
        <w:t>C</w:t>
      </w:r>
      <w:r w:rsidRPr="005C6777">
        <w:rPr>
          <w:rStyle w:val="Emphasis"/>
        </w:rPr>
        <w:t xml:space="preserve"> </w:t>
      </w:r>
      <w:r w:rsidRPr="005C6777">
        <w:rPr>
          <w:rStyle w:val="Emphasis"/>
          <w:highlight w:val="green"/>
        </w:rPr>
        <w:t>world</w:t>
      </w:r>
      <w:r w:rsidRPr="005C6777">
        <w:rPr>
          <w:sz w:val="16"/>
        </w:rPr>
        <w:t xml:space="preserve">? We commissioned this report from the Potsdam Institute for Climate Impact Research and Climate Analytics to help us understand the state of the science and the potential impact on development in such a world. It </w:t>
      </w:r>
      <w:r w:rsidRPr="005C6777">
        <w:rPr>
          <w:rStyle w:val="StyleBoldUnderline"/>
          <w:highlight w:val="green"/>
        </w:rPr>
        <w:t xml:space="preserve">would be </w:t>
      </w:r>
      <w:r w:rsidRPr="005C6777">
        <w:rPr>
          <w:rStyle w:val="Emphasis"/>
          <w:highlight w:val="green"/>
        </w:rPr>
        <w:t>so dramatically different</w:t>
      </w:r>
      <w:r w:rsidRPr="005C6777">
        <w:rPr>
          <w:rStyle w:val="StyleBoldUnderline"/>
          <w:highlight w:val="green"/>
        </w:rPr>
        <w:t xml:space="preserve"> from today’s </w:t>
      </w:r>
      <w:r w:rsidRPr="005C6777">
        <w:rPr>
          <w:sz w:val="16"/>
        </w:rPr>
        <w:t>world</w:t>
      </w:r>
      <w:r w:rsidRPr="005C6777">
        <w:rPr>
          <w:rStyle w:val="StyleBoldUnderline"/>
        </w:rPr>
        <w:t xml:space="preserve"> </w:t>
      </w:r>
      <w:r w:rsidRPr="005C6777">
        <w:rPr>
          <w:rStyle w:val="StyleBoldUnderline"/>
          <w:highlight w:val="green"/>
        </w:rPr>
        <w:t>that it is hard to describe accurately</w:t>
      </w:r>
      <w:r w:rsidRPr="005C6777">
        <w:rPr>
          <w:rStyle w:val="StyleBoldUnderline"/>
        </w:rPr>
        <w:t>;</w:t>
      </w:r>
      <w:r w:rsidRPr="005C6777">
        <w:rPr>
          <w:sz w:val="16"/>
        </w:rPr>
        <w:t xml:space="preserve"> much relies on complex projections and interpretations. We are well aware of the uncertainty that surrounds these scenarios and we know that different scholars and studies sometimes disagree on the degree of risk. But </w:t>
      </w:r>
      <w:r w:rsidRPr="005C6777">
        <w:rPr>
          <w:rStyle w:val="StyleBoldUnderline"/>
          <w:highlight w:val="green"/>
        </w:rPr>
        <w:t>the fact that such</w:t>
      </w:r>
      <w:r w:rsidRPr="005C6777">
        <w:rPr>
          <w:rStyle w:val="StyleBoldUnderline"/>
        </w:rPr>
        <w:t xml:space="preserve"> </w:t>
      </w:r>
      <w:r w:rsidRPr="005C6777">
        <w:rPr>
          <w:rStyle w:val="Emphasis"/>
          <w:highlight w:val="green"/>
        </w:rPr>
        <w:t>scenarios cannot be discarded</w:t>
      </w:r>
      <w:r w:rsidRPr="005C6777">
        <w:rPr>
          <w:rStyle w:val="StyleBoldUnderline"/>
          <w:highlight w:val="green"/>
        </w:rPr>
        <w:t xml:space="preserve"> is sufficient </w:t>
      </w:r>
      <w:r w:rsidRPr="005C6777">
        <w:rPr>
          <w:sz w:val="16"/>
        </w:rPr>
        <w:t xml:space="preserve">to justify strengthening current climate change policies. Finding ways to avoid that scenario is vital for the health and welfare of communities around the world. While every region of the world will be affected, the poor and most vulnerable would be hit hardest. A 4°C world can, and must, be avoided. The World Bank Group will continue to be a strong advocate for international and regional agreements and increasing climate financing. We will redouble our efforts to support fast growing national initiatives to mitigate carbon emissions and build adaptive capacity as well as support inclusive green growth and climate smart development. Our work on inclusive green growth has shown that—through more efficiency and smarter use of energy and natural resources—many opportunities exist to drastically reduce the climate impact of development, without slowing down poverty alleviation and economic growth. This report is a stark reminder that </w:t>
      </w:r>
      <w:r w:rsidRPr="005C6777">
        <w:rPr>
          <w:rStyle w:val="StyleBoldUnderline"/>
          <w:highlight w:val="green"/>
        </w:rPr>
        <w:t>climate change affects everything</w:t>
      </w:r>
      <w:r w:rsidRPr="005C6777">
        <w:rPr>
          <w:sz w:val="16"/>
        </w:rPr>
        <w:t>. The solutions don’t lie only in climate finance or climate projects. The</w:t>
      </w:r>
      <w:r w:rsidRPr="005C6777">
        <w:rPr>
          <w:rStyle w:val="StyleBoldUnderline"/>
        </w:rPr>
        <w:t xml:space="preserve"> </w:t>
      </w:r>
      <w:r w:rsidRPr="005C6777">
        <w:rPr>
          <w:rStyle w:val="StyleBoldUnderline"/>
          <w:highlight w:val="green"/>
        </w:rPr>
        <w:t>solutions lie in</w:t>
      </w:r>
      <w:r w:rsidRPr="005C6777">
        <w:rPr>
          <w:rStyle w:val="StyleBoldUnderline"/>
        </w:rPr>
        <w:t xml:space="preserve"> </w:t>
      </w:r>
      <w:r w:rsidRPr="005C6777">
        <w:rPr>
          <w:sz w:val="16"/>
        </w:rPr>
        <w:t>effective</w:t>
      </w:r>
      <w:r w:rsidRPr="005C6777">
        <w:rPr>
          <w:rStyle w:val="StyleBoldUnderline"/>
        </w:rPr>
        <w:t xml:space="preserve"> </w:t>
      </w:r>
      <w:r w:rsidRPr="005C6777">
        <w:rPr>
          <w:rStyle w:val="Emphasis"/>
          <w:highlight w:val="green"/>
        </w:rPr>
        <w:t>risk management</w:t>
      </w:r>
      <w:r w:rsidRPr="005C6777">
        <w:rPr>
          <w:rStyle w:val="StyleBoldUnderline"/>
        </w:rPr>
        <w:t xml:space="preserve"> </w:t>
      </w:r>
      <w:r w:rsidRPr="005C6777">
        <w:rPr>
          <w:sz w:val="16"/>
        </w:rPr>
        <w:t>and ensuring all our work, all our thinking, is</w:t>
      </w:r>
      <w:r w:rsidRPr="005C6777">
        <w:rPr>
          <w:rStyle w:val="StyleBoldUnderline"/>
        </w:rPr>
        <w:t xml:space="preserve"> </w:t>
      </w:r>
      <w:r w:rsidRPr="005C6777">
        <w:rPr>
          <w:rStyle w:val="StyleBoldUnderline"/>
          <w:highlight w:val="green"/>
        </w:rPr>
        <w:t>designed with</w:t>
      </w:r>
      <w:r w:rsidRPr="005C6777">
        <w:rPr>
          <w:rStyle w:val="StyleBoldUnderline"/>
        </w:rPr>
        <w:t xml:space="preserve"> </w:t>
      </w:r>
      <w:r w:rsidRPr="005C6777">
        <w:rPr>
          <w:sz w:val="16"/>
        </w:rPr>
        <w:t xml:space="preserve">the threat of </w:t>
      </w:r>
      <w:r w:rsidRPr="005C6777">
        <w:rPr>
          <w:rStyle w:val="Emphasis"/>
          <w:highlight w:val="green"/>
        </w:rPr>
        <w:t>a 4°</w:t>
      </w:r>
      <w:r w:rsidRPr="005C6777">
        <w:rPr>
          <w:sz w:val="16"/>
        </w:rPr>
        <w:t>C degree</w:t>
      </w:r>
      <w:r w:rsidRPr="005C6777">
        <w:rPr>
          <w:rStyle w:val="Emphasis"/>
        </w:rPr>
        <w:t xml:space="preserve"> </w:t>
      </w:r>
      <w:r w:rsidRPr="005C6777">
        <w:rPr>
          <w:rStyle w:val="Emphasis"/>
          <w:highlight w:val="green"/>
        </w:rPr>
        <w:t>world in mind</w:t>
      </w:r>
      <w:r w:rsidRPr="005C6777">
        <w:rPr>
          <w:sz w:val="16"/>
        </w:rPr>
        <w:t>. The World Bank Group will step up to the challenge.</w:t>
      </w:r>
    </w:p>
    <w:p w:rsidR="00F47ADA" w:rsidRPr="00174E2F" w:rsidRDefault="00F47ADA" w:rsidP="00F47ADA">
      <w:pPr>
        <w:pStyle w:val="Heading4"/>
      </w:pPr>
      <w:r>
        <w:t>No great power war – organizations, alliances, diplomacy</w:t>
      </w:r>
    </w:p>
    <w:p w:rsidR="00F47ADA" w:rsidRDefault="00F47ADA" w:rsidP="00F47ADA">
      <w:r w:rsidRPr="004D1A07">
        <w:rPr>
          <w:rStyle w:val="StyleStyleBold12pt"/>
        </w:rPr>
        <w:t>Robb 12</w:t>
      </w:r>
      <w:r>
        <w:t>—Lieutenant, US Navy (Doug, Why the Age of Great Power War is Over,</w:t>
      </w:r>
      <w:r w:rsidRPr="00165B29">
        <w:t xml:space="preserve"> </w:t>
      </w:r>
      <w:hyperlink r:id="rId13" w:history="1">
        <w:r w:rsidRPr="00165B29">
          <w:t>www.usni.org/magazines/proceedings/2012-05/now-hear-why-age-great-power-war-over</w:t>
        </w:r>
      </w:hyperlink>
      <w:r w:rsidRPr="00165B29">
        <w:t>, CMR)</w:t>
      </w:r>
    </w:p>
    <w:p w:rsidR="00F47ADA" w:rsidRPr="005C6777" w:rsidRDefault="00F47ADA" w:rsidP="00F47ADA">
      <w:pPr>
        <w:rPr>
          <w:rStyle w:val="StyleBoldUnderline"/>
        </w:rPr>
      </w:pPr>
      <w:r w:rsidRPr="005C6777">
        <w:rPr>
          <w:sz w:val="16"/>
        </w:rPr>
        <w:t xml:space="preserve">Whereas in years past, when </w:t>
      </w:r>
      <w:r w:rsidRPr="005C6777">
        <w:rPr>
          <w:rStyle w:val="StyleBoldUnderline"/>
          <w:highlight w:val="green"/>
        </w:rPr>
        <w:t>nations</w:t>
      </w:r>
      <w:r w:rsidRPr="005C6777">
        <w:rPr>
          <w:rStyle w:val="StyleBoldUnderline"/>
        </w:rPr>
        <w:t xml:space="preserve"> </w:t>
      </w:r>
      <w:r w:rsidRPr="005C6777">
        <w:rPr>
          <w:sz w:val="16"/>
        </w:rPr>
        <w:t>allied with their neighbors in ephemeral bonds of convenience, today’s global politics</w:t>
      </w:r>
      <w:r w:rsidRPr="005C6777">
        <w:rPr>
          <w:rStyle w:val="StyleBoldUnderline"/>
        </w:rPr>
        <w:t xml:space="preserve"> </w:t>
      </w:r>
      <w:r w:rsidRPr="005C6777">
        <w:rPr>
          <w:rStyle w:val="StyleBoldUnderline"/>
          <w:highlight w:val="green"/>
        </w:rPr>
        <w:t>are tempered by</w:t>
      </w:r>
      <w:r w:rsidRPr="005C6777">
        <w:rPr>
          <w:rStyle w:val="StyleBoldUnderline"/>
        </w:rPr>
        <w:t xml:space="preserve"> </w:t>
      </w:r>
      <w:r w:rsidRPr="005C6777">
        <w:rPr>
          <w:sz w:val="16"/>
        </w:rPr>
        <w:t>permanent</w:t>
      </w:r>
      <w:r w:rsidRPr="005C6777">
        <w:rPr>
          <w:rStyle w:val="StyleBoldUnderline"/>
        </w:rPr>
        <w:t xml:space="preserve"> </w:t>
      </w:r>
      <w:r w:rsidRPr="005C6777">
        <w:rPr>
          <w:rStyle w:val="Emphasis"/>
          <w:highlight w:val="green"/>
        </w:rPr>
        <w:t>i</w:t>
      </w:r>
      <w:r w:rsidRPr="005C6777">
        <w:rPr>
          <w:sz w:val="16"/>
        </w:rPr>
        <w:t>nternational</w:t>
      </w:r>
      <w:r w:rsidRPr="005C6777">
        <w:rPr>
          <w:rStyle w:val="StyleBoldUnderline"/>
        </w:rPr>
        <w:t xml:space="preserve"> </w:t>
      </w:r>
      <w:r w:rsidRPr="005C6777">
        <w:rPr>
          <w:rStyle w:val="Emphasis"/>
          <w:highlight w:val="green"/>
        </w:rPr>
        <w:t>o</w:t>
      </w:r>
      <w:r w:rsidRPr="005C6777">
        <w:rPr>
          <w:sz w:val="16"/>
        </w:rPr>
        <w:t>rganization</w:t>
      </w:r>
      <w:r w:rsidRPr="005C6777">
        <w:rPr>
          <w:rStyle w:val="StyleBoldUnderline"/>
          <w:highlight w:val="green"/>
        </w:rPr>
        <w:t>s</w:t>
      </w:r>
      <w:r w:rsidRPr="005C6777">
        <w:rPr>
          <w:sz w:val="16"/>
        </w:rPr>
        <w:t>, regional military</w:t>
      </w:r>
      <w:r w:rsidRPr="005C6777">
        <w:rPr>
          <w:rStyle w:val="StyleBoldUnderline"/>
        </w:rPr>
        <w:t xml:space="preserve"> </w:t>
      </w:r>
      <w:r w:rsidRPr="005C6777">
        <w:rPr>
          <w:rStyle w:val="StyleBoldUnderline"/>
          <w:highlight w:val="green"/>
        </w:rPr>
        <w:t>alliances, and</w:t>
      </w:r>
      <w:r w:rsidRPr="005C6777">
        <w:rPr>
          <w:rStyle w:val="StyleBoldUnderline"/>
        </w:rPr>
        <w:t xml:space="preserve"> </w:t>
      </w:r>
      <w:r w:rsidRPr="005C6777">
        <w:rPr>
          <w:sz w:val="16"/>
        </w:rPr>
        <w:t xml:space="preserve">formal economic partnerships. Thanks in large part to the prevalence of liberal democracies, these groups are able to moderate international disputes and provide </w:t>
      </w:r>
      <w:r w:rsidRPr="005C6777">
        <w:rPr>
          <w:rStyle w:val="Emphasis"/>
          <w:highlight w:val="green"/>
        </w:rPr>
        <w:t xml:space="preserve">forums </w:t>
      </w:r>
      <w:r w:rsidRPr="005C6777">
        <w:rPr>
          <w:sz w:val="16"/>
        </w:rPr>
        <w:t xml:space="preserve">for nations </w:t>
      </w:r>
      <w:r w:rsidRPr="005C6777">
        <w:rPr>
          <w:rStyle w:val="Emphasis"/>
          <w:highlight w:val="green"/>
        </w:rPr>
        <w:t>to</w:t>
      </w:r>
      <w:r w:rsidRPr="005C6777">
        <w:rPr>
          <w:sz w:val="16"/>
        </w:rPr>
        <w:t xml:space="preserve"> air grievances,</w:t>
      </w:r>
      <w:r w:rsidRPr="005C6777">
        <w:rPr>
          <w:rStyle w:val="Emphasis"/>
        </w:rPr>
        <w:t xml:space="preserve"> </w:t>
      </w:r>
      <w:r w:rsidRPr="005C6777">
        <w:rPr>
          <w:rStyle w:val="Emphasis"/>
          <w:highlight w:val="green"/>
        </w:rPr>
        <w:t>assuage security concerns, and negotiate settlements</w:t>
      </w:r>
      <w:r w:rsidRPr="005C6777">
        <w:rPr>
          <w:sz w:val="16"/>
        </w:rPr>
        <w:t xml:space="preserve">—thereby </w:t>
      </w:r>
      <w:r w:rsidRPr="005C6777">
        <w:rPr>
          <w:rStyle w:val="Emphasis"/>
          <w:highlight w:val="green"/>
        </w:rPr>
        <w:t xml:space="preserve">making war a distant </w:t>
      </w:r>
      <w:r w:rsidRPr="005C6777">
        <w:rPr>
          <w:sz w:val="16"/>
        </w:rPr>
        <w:t>(and distasteful)</w:t>
      </w:r>
      <w:r w:rsidRPr="005C6777">
        <w:rPr>
          <w:rStyle w:val="Emphasis"/>
        </w:rPr>
        <w:t xml:space="preserve"> </w:t>
      </w:r>
      <w:r w:rsidRPr="005C6777">
        <w:rPr>
          <w:rStyle w:val="Emphasis"/>
          <w:highlight w:val="green"/>
        </w:rPr>
        <w:t>option</w:t>
      </w:r>
      <w:r w:rsidRPr="005C6777">
        <w:rPr>
          <w:rStyle w:val="Emphasis"/>
        </w:rPr>
        <w:t>.</w:t>
      </w:r>
      <w:r w:rsidRPr="005C6777">
        <w:rPr>
          <w:sz w:val="16"/>
        </w:rPr>
        <w:t xml:space="preserve"> As a result, China (and any other global power) has much to lose by flouting international opinion, as evidenced by its advocacy of the recent Syrian uprising, which has drawn widespread condemnation.</w:t>
      </w:r>
      <w:r w:rsidRPr="005C6777">
        <w:rPr>
          <w:sz w:val="12"/>
        </w:rPr>
        <w:t>¶</w:t>
      </w:r>
      <w:r w:rsidRPr="005C6777">
        <w:rPr>
          <w:sz w:val="16"/>
        </w:rPr>
        <w:t xml:space="preserve"> In addition to geopolitical and diplomacy issues, globalization continues to transform the world. This interdependence has blurred the lines between economic security and physical security. Increasingly, </w:t>
      </w:r>
      <w:r w:rsidRPr="005C6777">
        <w:rPr>
          <w:rStyle w:val="Emphasis"/>
          <w:highlight w:val="green"/>
        </w:rPr>
        <w:t>great-power interests demand cooperation rather than conflict</w:t>
      </w:r>
      <w:r w:rsidRPr="005C6777">
        <w:rPr>
          <w:rStyle w:val="StyleBoldUnderline"/>
        </w:rPr>
        <w:t>.</w:t>
      </w:r>
      <w:r w:rsidRPr="005C6777">
        <w:rPr>
          <w:sz w:val="16"/>
        </w:rPr>
        <w:t xml:space="preserve"> To that end, maritime nations such as the United States and China desire open sea lines of communication and protected trade routes, a common security challenge that could bring these powers together, rather than drive them apart (witness China’s response to the issue of piracy in its backyard). Facing these security tasks cooperatively is both mutually advantageous and common sense.</w:t>
      </w:r>
      <w:r w:rsidRPr="005C6777">
        <w:rPr>
          <w:sz w:val="12"/>
        </w:rPr>
        <w:t>¶</w:t>
      </w:r>
      <w:r w:rsidRPr="005C6777">
        <w:rPr>
          <w:sz w:val="16"/>
        </w:rPr>
        <w:t xml:space="preserve"> Democratic Peace Theory—championed by Thomas Paine and international relations theorists such as New York Times columnist Thomas Friedman—presumes that great-power war will likely occur between a democratic and non-democratic state. However, as information flows freely and people find outlets for and access to new ideas, authoritarian leaders will find it harder to cultivate popular support for total war—an argument advanced by philosopher Immanuel Kant in his 1795 essay “Perpetual Peace.”</w:t>
      </w:r>
      <w:r w:rsidRPr="005C6777">
        <w:rPr>
          <w:sz w:val="12"/>
        </w:rPr>
        <w:t>¶</w:t>
      </w:r>
      <w:r w:rsidRPr="005C6777">
        <w:rPr>
          <w:sz w:val="16"/>
        </w:rPr>
        <w:t xml:space="preserve"> Consider, for example, China’s unceasing attempts to control Internet access. The 2011 Arab Spring demonstrated that organized opposition to unpopular despotic rule has begun to reshape the political order, a change galvanized largely by social media. Moreover, few would argue that China today is not socially more liberal, economically more capitalistic, and governmentally more inclusive than during Mao Tse-tung’s regime. As these trends continue, nations will find large-scale conflict increasingly disagreeable.</w:t>
      </w:r>
      <w:r w:rsidRPr="005C6777">
        <w:rPr>
          <w:sz w:val="12"/>
        </w:rPr>
        <w:t>¶</w:t>
      </w:r>
      <w:r w:rsidRPr="005C6777">
        <w:rPr>
          <w:sz w:val="16"/>
        </w:rPr>
        <w:t xml:space="preserve"> In terms of the military, ongoing fiscal constraints and socio-economic problems likely will marginalize defense issues. All the more reason why</w:t>
      </w:r>
      <w:r w:rsidRPr="005C6777">
        <w:rPr>
          <w:rStyle w:val="StyleBoldUnderline"/>
        </w:rPr>
        <w:t xml:space="preserve"> </w:t>
      </w:r>
      <w:r w:rsidRPr="005C6777">
        <w:rPr>
          <w:rStyle w:val="StyleBoldUnderline"/>
          <w:highlight w:val="green"/>
        </w:rPr>
        <w:t>great powers</w:t>
      </w:r>
      <w:r w:rsidRPr="005C6777">
        <w:rPr>
          <w:rStyle w:val="StyleBoldUnderline"/>
        </w:rPr>
        <w:t xml:space="preserve"> </w:t>
      </w:r>
      <w:r w:rsidRPr="005C6777">
        <w:rPr>
          <w:sz w:val="16"/>
        </w:rPr>
        <w:t>will find it mutually beneficial to</w:t>
      </w:r>
      <w:r w:rsidRPr="005C6777">
        <w:rPr>
          <w:rStyle w:val="StyleBoldUnderline"/>
          <w:highlight w:val="yellow"/>
        </w:rPr>
        <w:t xml:space="preserve"> </w:t>
      </w:r>
      <w:r w:rsidRPr="005C6777">
        <w:rPr>
          <w:rStyle w:val="StyleBoldUnderline"/>
          <w:highlight w:val="green"/>
        </w:rPr>
        <w:t>work together</w:t>
      </w:r>
      <w:r w:rsidRPr="005C6777">
        <w:rPr>
          <w:rStyle w:val="StyleBoldUnderline"/>
        </w:rPr>
        <w:t xml:space="preserve"> </w:t>
      </w:r>
      <w:r w:rsidRPr="005C6777">
        <w:rPr>
          <w:sz w:val="16"/>
        </w:rPr>
        <w:t>to find solutions to common security problems, such as countering drug smuggling, piracy, climate change, human trafficking, and terrorism—missions that Admiral Robert F. Willard, former Commander, U.S. Pacific Command, called “deterrence and reassurance.”</w:t>
      </w:r>
      <w:r w:rsidRPr="005C6777">
        <w:rPr>
          <w:sz w:val="12"/>
        </w:rPr>
        <w:t>¶</w:t>
      </w:r>
      <w:r w:rsidRPr="005C6777">
        <w:rPr>
          <w:sz w:val="16"/>
        </w:rPr>
        <w:t xml:space="preserve"> As the Cold War demonstrated, nuclear weapons are a formidable deterrent against unlimited war. They make conflict irrational; in other words, the concept of mutually assured destruction—however unpalatable—actually had a stabilizing effect on both national behaviors and nuclear policies for decades. These tools thus render great-power war infinitely less likely by guaranteeing catastrophic results for both sides. As Bob Dylan warned, “When you ain’t got nothing, you ain’t got nothing to lose.”</w:t>
      </w:r>
      <w:r w:rsidRPr="005C6777">
        <w:rPr>
          <w:sz w:val="12"/>
        </w:rPr>
        <w:t>¶</w:t>
      </w:r>
      <w:r w:rsidRPr="005C6777">
        <w:rPr>
          <w:sz w:val="16"/>
        </w:rPr>
        <w:t xml:space="preserve"> Great-power war is not an end in itself, but rather a way for nations to achieve their strategic aims. In the current security environment, such a</w:t>
      </w:r>
      <w:r w:rsidRPr="005C6777">
        <w:rPr>
          <w:rStyle w:val="StyleBoldUnderline"/>
        </w:rPr>
        <w:t xml:space="preserve"> </w:t>
      </w:r>
      <w:r w:rsidRPr="005C6777">
        <w:rPr>
          <w:rStyle w:val="StyleBoldUnderline"/>
          <w:highlight w:val="green"/>
        </w:rPr>
        <w:t>war is</w:t>
      </w:r>
      <w:r w:rsidRPr="005C6777">
        <w:rPr>
          <w:rStyle w:val="StyleBoldUnderline"/>
        </w:rPr>
        <w:t xml:space="preserve"> </w:t>
      </w:r>
      <w:r w:rsidRPr="005C6777">
        <w:rPr>
          <w:sz w:val="16"/>
        </w:rPr>
        <w:t>equal parts costly,</w:t>
      </w:r>
      <w:r w:rsidRPr="005C6777">
        <w:rPr>
          <w:rStyle w:val="StyleBoldUnderline"/>
        </w:rPr>
        <w:t xml:space="preserve"> </w:t>
      </w:r>
      <w:r w:rsidRPr="005C6777">
        <w:rPr>
          <w:rStyle w:val="StyleBoldUnderline"/>
          <w:highlight w:val="green"/>
        </w:rPr>
        <w:t>counterproductive, archaic, and improbable</w:t>
      </w:r>
      <w:r w:rsidRPr="005C6777">
        <w:rPr>
          <w:rStyle w:val="StyleBoldUnderline"/>
        </w:rPr>
        <w:t>.</w:t>
      </w:r>
    </w:p>
    <w:p w:rsidR="00F47ADA" w:rsidRPr="00BC50B0" w:rsidRDefault="00F47ADA" w:rsidP="00F47ADA">
      <w:pPr>
        <w:pStyle w:val="Heading4"/>
      </w:pPr>
      <w:r w:rsidRPr="00BC50B0">
        <w:t xml:space="preserve">No nuclear war – deterrence </w:t>
      </w:r>
    </w:p>
    <w:p w:rsidR="00F47ADA" w:rsidRPr="00BC50B0" w:rsidRDefault="00F47ADA" w:rsidP="00F47ADA">
      <w:r w:rsidRPr="00BC50B0">
        <w:rPr>
          <w:rStyle w:val="StyleStyleBold12pt"/>
        </w:rPr>
        <w:t>Tepperman 2009</w:t>
      </w:r>
      <w:r>
        <w:t xml:space="preserve"> </w:t>
      </w:r>
      <w:r w:rsidRPr="00BC50B0">
        <w:t xml:space="preserve">[Deputy Editor at Newsweek. Frmr Deputy Managing Editor, Foreign Affairs. LLM, i-law, NYU. MA, jurisprudence, Oxford. (Jonathan, Why Obama Should Learn to Love the Bomb, </w:t>
      </w:r>
      <w:hyperlink r:id="rId14" w:history="1">
        <w:r w:rsidRPr="00BC50B0">
          <w:t>http://jonathantepperman.com/Welcome_files/nukes_Final.pdf</w:t>
        </w:r>
      </w:hyperlink>
      <w:r w:rsidRPr="00BC50B0">
        <w:t>, CMR]</w:t>
      </w:r>
    </w:p>
    <w:p w:rsidR="00F47ADA" w:rsidRPr="005C6777" w:rsidRDefault="00F47ADA" w:rsidP="00F47ADA">
      <w:pPr>
        <w:rPr>
          <w:sz w:val="16"/>
        </w:rPr>
      </w:pPr>
      <w:r w:rsidRPr="005C6777">
        <w:rPr>
          <w:sz w:val="16"/>
        </w:rPr>
        <w:t xml:space="preserve">The argument that nuclear weapons can be agents of peace as well as destruction rests on two deceptively simple observations. First, nuclear weapons have not been used since 1945. Second, there’s never been a nuclear, or even a nonnuclear, war between two states that possess them. 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5C6777">
        <w:rPr>
          <w:b/>
          <w:highlight w:val="green"/>
          <w:u w:val="single"/>
        </w:rPr>
        <w:t>all states are rational</w:t>
      </w:r>
      <w:r w:rsidRPr="005C6777">
        <w:rPr>
          <w:sz w:val="16"/>
        </w:rPr>
        <w:t xml:space="preserve"> on some basic level. </w:t>
      </w:r>
      <w:r w:rsidRPr="005C6777">
        <w:rPr>
          <w:b/>
          <w:highlight w:val="green"/>
          <w:u w:val="single"/>
        </w:rPr>
        <w:t>Their leaders</w:t>
      </w:r>
      <w:r w:rsidRPr="005C6777">
        <w:rPr>
          <w:sz w:val="16"/>
        </w:rPr>
        <w:t xml:space="preserve"> may be stupid, petty, venal, even evil, but they </w:t>
      </w:r>
      <w:r w:rsidRPr="005C6777">
        <w:rPr>
          <w:b/>
          <w:highlight w:val="green"/>
          <w:u w:val="single"/>
        </w:rPr>
        <w:t>tend to do things</w:t>
      </w:r>
      <w:r w:rsidRPr="005C6777">
        <w:rPr>
          <w:sz w:val="16"/>
        </w:rPr>
        <w:t xml:space="preserve"> only when </w:t>
      </w:r>
      <w:r w:rsidRPr="005C6777">
        <w:rPr>
          <w:b/>
          <w:highlight w:val="green"/>
          <w:u w:val="single"/>
        </w:rPr>
        <w:t>they’re</w:t>
      </w:r>
      <w:r w:rsidRPr="005C6777">
        <w:rPr>
          <w:sz w:val="16"/>
        </w:rPr>
        <w:t xml:space="preserve"> pretty </w:t>
      </w:r>
      <w:r w:rsidRPr="005C6777">
        <w:rPr>
          <w:b/>
          <w:highlight w:val="green"/>
          <w:u w:val="single"/>
        </w:rPr>
        <w:t>sure they can get away with</w:t>
      </w:r>
      <w:r w:rsidRPr="005C6777">
        <w:rPr>
          <w:sz w:val="16"/>
        </w:rPr>
        <w:t xml:space="preserve"> them. Take war: a country will start a fight only when it’s almost certain it can get what it wants at an acceptable price. Not even Hitler or Saddam waged wars they didn’t think they could win. The problem historically has been that leaders often make the wrong gamble and underestimate the other side—and millions of innocents pay the price. </w:t>
      </w:r>
      <w:r w:rsidRPr="005C6777">
        <w:rPr>
          <w:rStyle w:val="StyleBoldUnderline"/>
          <w:highlight w:val="green"/>
        </w:rPr>
        <w:t>Nuclear weapons</w:t>
      </w:r>
      <w:r w:rsidRPr="005C6777">
        <w:rPr>
          <w:sz w:val="16"/>
        </w:rPr>
        <w:t xml:space="preserve"> change all that by </w:t>
      </w:r>
      <w:r w:rsidRPr="005C6777">
        <w:rPr>
          <w:rStyle w:val="StyleBoldUnderline"/>
          <w:highlight w:val="green"/>
        </w:rPr>
        <w:t>mak</w:t>
      </w:r>
      <w:r w:rsidRPr="005C6777">
        <w:rPr>
          <w:sz w:val="16"/>
        </w:rPr>
        <w:t xml:space="preserve">ing </w:t>
      </w:r>
      <w:r w:rsidRPr="005C6777">
        <w:rPr>
          <w:rStyle w:val="StyleBoldUnderline"/>
          <w:highlight w:val="green"/>
        </w:rPr>
        <w:t>the costs of war</w:t>
      </w:r>
      <w:r w:rsidRPr="005C6777">
        <w:rPr>
          <w:sz w:val="16"/>
        </w:rPr>
        <w:t xml:space="preserve"> obvious, inevitable, and </w:t>
      </w:r>
      <w:r w:rsidRPr="005C6777">
        <w:rPr>
          <w:rStyle w:val="Emphasis"/>
          <w:highlight w:val="green"/>
        </w:rPr>
        <w:t>unacceptable</w:t>
      </w:r>
      <w:r w:rsidRPr="005C6777">
        <w:rPr>
          <w:sz w:val="16"/>
        </w:rPr>
        <w:t xml:space="preserve">. Suddenly, when both sides have the ability to turn the other to ashes with the push of a button— and everybody knows it—the basic math shifts. </w:t>
      </w:r>
      <w:r w:rsidRPr="005C6777">
        <w:rPr>
          <w:rStyle w:val="StyleBoldUnderline"/>
          <w:highlight w:val="green"/>
        </w:rPr>
        <w:t>Even the craziest</w:t>
      </w:r>
      <w:r w:rsidRPr="005C6777">
        <w:rPr>
          <w:b/>
          <w:sz w:val="16"/>
        </w:rPr>
        <w:t xml:space="preserve"> </w:t>
      </w:r>
      <w:r w:rsidRPr="005C6777">
        <w:rPr>
          <w:sz w:val="16"/>
        </w:rPr>
        <w:t xml:space="preserve">tin-pot dictator is forced to </w:t>
      </w:r>
      <w:r w:rsidRPr="005C6777">
        <w:rPr>
          <w:rStyle w:val="StyleBoldUnderline"/>
          <w:highlight w:val="green"/>
        </w:rPr>
        <w:t>accept</w:t>
      </w:r>
      <w:r w:rsidRPr="005C6777">
        <w:rPr>
          <w:sz w:val="16"/>
        </w:rPr>
        <w:t xml:space="preserve"> that </w:t>
      </w:r>
      <w:r w:rsidRPr="005C6777">
        <w:rPr>
          <w:rStyle w:val="StyleBoldUnderline"/>
          <w:highlight w:val="green"/>
        </w:rPr>
        <w:t>war</w:t>
      </w:r>
      <w:r w:rsidRPr="005C6777">
        <w:rPr>
          <w:sz w:val="16"/>
        </w:rPr>
        <w:t xml:space="preserve"> with a nuclear state </w:t>
      </w:r>
      <w:r w:rsidRPr="005C6777">
        <w:rPr>
          <w:rStyle w:val="StyleBoldUnderline"/>
          <w:highlight w:val="green"/>
        </w:rPr>
        <w:t>is unwinnable</w:t>
      </w:r>
      <w:r w:rsidRPr="005C6777">
        <w:rPr>
          <w:sz w:val="16"/>
        </w:rPr>
        <w:t xml:space="preserve"> and thus not worth the effort. As Waltz puts it, “Why fight if you can’t win and might lose everything?” Why indeed? The iron logic of deterrence and mutually assured destruction is so compelling, it’s led to what’s known as the nuclear peace: the virtually unprecedented stretch since the end of World War II in which all the world’s major powers have avoided coming to blows. They did fight </w:t>
      </w:r>
      <w:r w:rsidRPr="005C6777">
        <w:rPr>
          <w:b/>
          <w:highlight w:val="green"/>
          <w:u w:val="single"/>
        </w:rPr>
        <w:t>proxy wars</w:t>
      </w:r>
      <w:r w:rsidRPr="005C6777">
        <w:rPr>
          <w:sz w:val="16"/>
        </w:rPr>
        <w:t xml:space="preserve">, ranging from Korea to Vietnam to Angola to Latin America. But these </w:t>
      </w:r>
      <w:r w:rsidRPr="005C6777">
        <w:rPr>
          <w:b/>
          <w:highlight w:val="green"/>
          <w:u w:val="single"/>
        </w:rPr>
        <w:t>never</w:t>
      </w:r>
      <w:r w:rsidRPr="005C6777">
        <w:rPr>
          <w:b/>
          <w:sz w:val="16"/>
        </w:rPr>
        <w:t xml:space="preserve"> </w:t>
      </w:r>
      <w:r w:rsidRPr="005C6777">
        <w:rPr>
          <w:b/>
          <w:highlight w:val="green"/>
          <w:u w:val="single"/>
        </w:rPr>
        <w:t>matched</w:t>
      </w:r>
      <w:r w:rsidRPr="005C6777">
        <w:rPr>
          <w:sz w:val="16"/>
        </w:rPr>
        <w:t xml:space="preserve"> the furious destruction of full-on, </w:t>
      </w:r>
      <w:r w:rsidRPr="005C6777">
        <w:rPr>
          <w:b/>
          <w:highlight w:val="green"/>
          <w:u w:val="single"/>
        </w:rPr>
        <w:t>great-power war</w:t>
      </w:r>
      <w:r w:rsidRPr="005C6777">
        <w:rPr>
          <w:sz w:val="16"/>
        </w:rPr>
        <w:t xml:space="preserve"> (World War II alone was responsible for some 50 million to 70 million deaths). And since the end of the Cold War, such bloodshed has declined precipitously. Meanwhile, the nuclear powers have scrupulously avoided direct combat, and there’s very good reason to think they always will. There have been some near misses, but a close look at these cases is fundamentally reassuring—because in each instance, very different leaders all came to the same safe conclusion. Take the mother of all nuclear standoffs: the Cuban missile crisis. For 13 days in October 1962, the United States and the Soviet Union each threatened the other with destruction. But both </w:t>
      </w:r>
      <w:r w:rsidRPr="005C6777">
        <w:rPr>
          <w:b/>
          <w:highlight w:val="green"/>
          <w:u w:val="single"/>
        </w:rPr>
        <w:t>countries</w:t>
      </w:r>
      <w:r w:rsidRPr="005C6777">
        <w:rPr>
          <w:sz w:val="16"/>
        </w:rPr>
        <w:t xml:space="preserve"> soon </w:t>
      </w:r>
      <w:r w:rsidRPr="005C6777">
        <w:rPr>
          <w:b/>
          <w:highlight w:val="green"/>
          <w:u w:val="single"/>
        </w:rPr>
        <w:t>stepped back</w:t>
      </w:r>
      <w:r w:rsidRPr="005C6777">
        <w:rPr>
          <w:sz w:val="16"/>
        </w:rPr>
        <w:t xml:space="preserve"> from the brink </w:t>
      </w:r>
      <w:r w:rsidRPr="005C6777">
        <w:rPr>
          <w:b/>
          <w:highlight w:val="green"/>
          <w:u w:val="single"/>
        </w:rPr>
        <w:t>when they recognized</w:t>
      </w:r>
      <w:r w:rsidRPr="005C6777">
        <w:rPr>
          <w:sz w:val="16"/>
        </w:rPr>
        <w:t xml:space="preserve"> that </w:t>
      </w:r>
      <w:r w:rsidRPr="005C6777">
        <w:rPr>
          <w:b/>
          <w:highlight w:val="green"/>
          <w:u w:val="single"/>
        </w:rPr>
        <w:t>a war would</w:t>
      </w:r>
      <w:r w:rsidRPr="005C6777">
        <w:rPr>
          <w:sz w:val="16"/>
        </w:rPr>
        <w:t xml:space="preserve"> have </w:t>
      </w:r>
      <w:r w:rsidRPr="005C6777">
        <w:rPr>
          <w:b/>
          <w:highlight w:val="green"/>
          <w:u w:val="single"/>
        </w:rPr>
        <w:t>mean</w:t>
      </w:r>
      <w:r w:rsidRPr="005C6777">
        <w:rPr>
          <w:sz w:val="16"/>
        </w:rPr>
        <w:t xml:space="preserve">t </w:t>
      </w:r>
      <w:r w:rsidRPr="005C6777">
        <w:rPr>
          <w:rStyle w:val="Emphasis"/>
          <w:highlight w:val="green"/>
        </w:rPr>
        <w:t>curtains</w:t>
      </w:r>
      <w:r w:rsidRPr="005C6777">
        <w:rPr>
          <w:sz w:val="16"/>
        </w:rPr>
        <w:t xml:space="preserve"> </w:t>
      </w:r>
      <w:r w:rsidRPr="005C6777">
        <w:rPr>
          <w:rStyle w:val="StyleBoldUnderline"/>
        </w:rPr>
        <w:t>for everyone</w:t>
      </w:r>
      <w:r w:rsidRPr="005C6777">
        <w:rPr>
          <w:sz w:val="16"/>
        </w:rPr>
        <w:t xml:space="preserve">. As important as the fact that they did is the reason why: Soviet leader Nikita Khrushchev’s aide Fyodor Burlatsky said later on, “It is impossible to win a nuclear war, and both sides realized that, maybe for the first time.” </w:t>
      </w:r>
      <w:r w:rsidRPr="005C6777">
        <w:rPr>
          <w:rStyle w:val="Emphasis"/>
          <w:highlight w:val="green"/>
        </w:rPr>
        <w:t>The record</w:t>
      </w:r>
      <w:r w:rsidRPr="005C6777">
        <w:rPr>
          <w:sz w:val="16"/>
        </w:rPr>
        <w:t xml:space="preserve"> since then </w:t>
      </w:r>
      <w:r w:rsidRPr="005C6777">
        <w:rPr>
          <w:rStyle w:val="Emphasis"/>
          <w:highlight w:val="green"/>
        </w:rPr>
        <w:t>shows the same pattern repeating:</w:t>
      </w:r>
      <w:r w:rsidRPr="005C6777">
        <w:rPr>
          <w:sz w:val="16"/>
        </w:rPr>
        <w:t xml:space="preserve"> </w:t>
      </w:r>
      <w:r w:rsidRPr="005C6777">
        <w:rPr>
          <w:b/>
          <w:highlight w:val="green"/>
          <w:u w:val="single"/>
        </w:rPr>
        <w:t>nuclear</w:t>
      </w:r>
      <w:r w:rsidRPr="005C6777">
        <w:rPr>
          <w:sz w:val="16"/>
        </w:rPr>
        <w:t xml:space="preserve"> armed </w:t>
      </w:r>
      <w:r w:rsidRPr="005C6777">
        <w:rPr>
          <w:b/>
          <w:highlight w:val="green"/>
          <w:u w:val="single"/>
        </w:rPr>
        <w:t>enemies</w:t>
      </w:r>
      <w:r w:rsidRPr="005C6777">
        <w:rPr>
          <w:sz w:val="16"/>
        </w:rPr>
        <w:t xml:space="preserve"> slide toward war, then </w:t>
      </w:r>
      <w:r w:rsidRPr="005C6777">
        <w:rPr>
          <w:b/>
          <w:highlight w:val="green"/>
          <w:u w:val="single"/>
        </w:rPr>
        <w:t>pull back</w:t>
      </w:r>
      <w:r w:rsidRPr="005C6777">
        <w:rPr>
          <w:sz w:val="16"/>
        </w:rPr>
        <w:t xml:space="preserve">, always for the same reasons. The best recent example is India and Pakistan, which fought three bloody wars after independence before acquiring their own nukes in 1998. Getting their hands on weapons of mass destruction didn’t do anything to lessen their animosity. But it did dramatically mellow their behavior. Since acquiring atomic weapons, the two sides have never fought another war, despite severe provocations (like Pakistani-based terrorist attacks on India in 2001 and 2008). They have skirmished once. But during that flare-up, in Kashmir in 1999, both countries were careful to keep the fighting limited and to avoid threatening the other’s vital interests. Sumit Ganguly, an Indiana University professor and coauthor of the forthcoming India, Pakistan, and the Bomb, has found that on both sides, officials’ thinking was strikingly similar to that of the Russians and Americans in 1962. The prospect of war brought Delhi and Islamabad face to face with a nuclear holocaust, and leaders in each country did what they had to do to avoid it. </w:t>
      </w:r>
    </w:p>
    <w:p w:rsidR="00F47ADA" w:rsidRPr="00AE14EC" w:rsidRDefault="00F47ADA" w:rsidP="00F47ADA">
      <w:pPr>
        <w:pStyle w:val="Heading4"/>
      </w:pPr>
      <w:r w:rsidRPr="00AE14EC">
        <w:t>Miscalc is impossible</w:t>
      </w:r>
    </w:p>
    <w:p w:rsidR="00F47ADA" w:rsidRPr="00EB0AA3" w:rsidRDefault="00F47ADA" w:rsidP="00F47ADA">
      <w:r>
        <w:rPr>
          <w:rStyle w:val="StyleStyleBold12pt"/>
        </w:rPr>
        <w:t>Quinlan 200</w:t>
      </w:r>
      <w:r w:rsidRPr="00AE14EC">
        <w:rPr>
          <w:rStyle w:val="StyleStyleBold12pt"/>
        </w:rPr>
        <w:t>9</w:t>
      </w:r>
      <w:r w:rsidRPr="00AE14EC">
        <w:t xml:space="preserve"> </w:t>
      </w:r>
      <w:r w:rsidRPr="00EB0AA3">
        <w:t>(Sir Michael, visiting professor at King's College London, Permanent Under-Secretary at the Ministry of Defence and former senior fellow at the International Institute of Strategic Studies, “Thinking About Nuclear Weapons: Principles, Problems, Prospects,” Oxford University Press, CMR)</w:t>
      </w:r>
    </w:p>
    <w:p w:rsidR="00F47ADA" w:rsidRPr="005C6777" w:rsidRDefault="00F47ADA" w:rsidP="00F47ADA">
      <w:pPr>
        <w:pStyle w:val="card"/>
        <w:ind w:left="0" w:right="0"/>
        <w:rPr>
          <w:sz w:val="16"/>
        </w:rPr>
      </w:pPr>
      <w:r w:rsidRPr="005C6777">
        <w:rPr>
          <w:sz w:val="16"/>
        </w:rPr>
        <w:t xml:space="preserve">One special form of </w:t>
      </w:r>
      <w:r w:rsidRPr="005C6777">
        <w:rPr>
          <w:rStyle w:val="StyleBoldUnderline"/>
          <w:highlight w:val="green"/>
        </w:rPr>
        <w:t>miscalculation</w:t>
      </w:r>
      <w:r w:rsidRPr="005C6777">
        <w:rPr>
          <w:sz w:val="16"/>
        </w:rPr>
        <w:t xml:space="preserve"> appeared sporadically in the speculations of academic commentators, though it </w:t>
      </w:r>
      <w:r w:rsidRPr="005C6777">
        <w:rPr>
          <w:rStyle w:val="StyleBoldUnderline"/>
          <w:highlight w:val="green"/>
        </w:rPr>
        <w:t>was</w:t>
      </w:r>
      <w:r w:rsidRPr="005C6777">
        <w:rPr>
          <w:sz w:val="16"/>
        </w:rPr>
        <w:t xml:space="preserve"> </w:t>
      </w:r>
      <w:r w:rsidRPr="005C6777">
        <w:rPr>
          <w:rStyle w:val="Emphasis"/>
          <w:highlight w:val="green"/>
        </w:rPr>
        <w:t xml:space="preserve">scarcely </w:t>
      </w:r>
      <w:r w:rsidRPr="005C6777">
        <w:rPr>
          <w:sz w:val="16"/>
        </w:rPr>
        <w:t xml:space="preserve">ever to be </w:t>
      </w:r>
      <w:r w:rsidRPr="005C6777">
        <w:rPr>
          <w:rStyle w:val="Emphasis"/>
          <w:highlight w:val="green"/>
        </w:rPr>
        <w:t>encountered</w:t>
      </w:r>
      <w:r w:rsidRPr="005C6777">
        <w:rPr>
          <w:sz w:val="16"/>
        </w:rPr>
        <w:t xml:space="preserve">—at least so far as my own observation went—in the utterances of practical planners within government. This is the idea that nuclear war might be erroneously triggered, or erroneously widened, through a state under attack misreading either what sort of attack it was being subjected to, or where the attack came from. The postulated misreading of the nature of the attack referred in particular to the hypothesis that if a delivery system—normally a missile—that was known to be capable of carrying either a nuclear or a conventional warhead was launched in a conventional role, the target country might, on detecting the launch through its early warning systems, misconstrue the mission as an imminent nuclear strike and immediately unleash a nuclear counter-strike of its own. This conjecture was voiced, for example, as a criticism of the proposals for giving the US Trident SLBM, long associated with nuclear missions, a capability to deliver conventional warheads. Whatever the merit of those proposals (it is not explored here), it is hard to regard this particular apprehension as having any real-life credibility. The ﬂight time of a ballistic missile would not exceed about thirty minutes, and that of a cruise missile a few hours, before arrival on target made its character—conventional or nuclear—unmistakable. </w:t>
      </w:r>
      <w:r w:rsidRPr="005C6777">
        <w:rPr>
          <w:rStyle w:val="underline"/>
          <w:sz w:val="22"/>
          <w:highlight w:val="green"/>
        </w:rPr>
        <w:t xml:space="preserve">No government will need, and </w:t>
      </w:r>
      <w:r w:rsidRPr="005C6777">
        <w:rPr>
          <w:sz w:val="16"/>
        </w:rPr>
        <w:t xml:space="preserve">no nonlunatic government could </w:t>
      </w:r>
      <w:r w:rsidRPr="005C6777">
        <w:rPr>
          <w:rStyle w:val="underline"/>
          <w:sz w:val="22"/>
          <w:highlight w:val="green"/>
        </w:rPr>
        <w:t>wish, to take within</w:t>
      </w:r>
      <w:r w:rsidRPr="005C6777">
        <w:rPr>
          <w:rStyle w:val="underline"/>
          <w:sz w:val="22"/>
        </w:rPr>
        <w:t xml:space="preserve"> </w:t>
      </w:r>
      <w:r w:rsidRPr="005C6777">
        <w:rPr>
          <w:sz w:val="16"/>
        </w:rPr>
        <w:t>so short</w:t>
      </w:r>
      <w:r w:rsidRPr="005C6777">
        <w:rPr>
          <w:rStyle w:val="underline"/>
          <w:sz w:val="22"/>
        </w:rPr>
        <w:t xml:space="preserve"> </w:t>
      </w:r>
      <w:r w:rsidRPr="005C6777">
        <w:rPr>
          <w:rStyle w:val="underline"/>
          <w:sz w:val="22"/>
          <w:highlight w:val="green"/>
        </w:rPr>
        <w:t xml:space="preserve">a span of time a </w:t>
      </w:r>
      <w:r w:rsidRPr="005C6777">
        <w:rPr>
          <w:rStyle w:val="StyleBoldUnderline"/>
          <w:highlight w:val="green"/>
        </w:rPr>
        <w:t>step as enormous</w:t>
      </w:r>
      <w:r w:rsidRPr="005C6777">
        <w:rPr>
          <w:rStyle w:val="StyleBoldUnderline"/>
        </w:rPr>
        <w:t xml:space="preserve"> </w:t>
      </w:r>
      <w:r w:rsidRPr="005C6777">
        <w:rPr>
          <w:sz w:val="16"/>
        </w:rPr>
        <w:t>and irrevocable</w:t>
      </w:r>
      <w:r w:rsidRPr="005C6777">
        <w:rPr>
          <w:rStyle w:val="StyleBoldUnderline"/>
        </w:rPr>
        <w:t xml:space="preserve"> </w:t>
      </w:r>
      <w:r w:rsidRPr="005C6777">
        <w:rPr>
          <w:rStyle w:val="StyleBoldUnderline"/>
          <w:highlight w:val="green"/>
        </w:rPr>
        <w:t>as</w:t>
      </w:r>
      <w:r w:rsidRPr="005C6777">
        <w:rPr>
          <w:sz w:val="16"/>
        </w:rPr>
        <w:t xml:space="preserve"> the execution of a</w:t>
      </w:r>
      <w:r w:rsidRPr="005C6777">
        <w:rPr>
          <w:rStyle w:val="underline"/>
          <w:sz w:val="22"/>
        </w:rPr>
        <w:t xml:space="preserve"> </w:t>
      </w:r>
      <w:r w:rsidRPr="005C6777">
        <w:rPr>
          <w:rStyle w:val="underline"/>
          <w:sz w:val="22"/>
          <w:highlight w:val="green"/>
        </w:rPr>
        <w:t xml:space="preserve">nuclear strike </w:t>
      </w:r>
      <w:r w:rsidRPr="005C6777">
        <w:rPr>
          <w:sz w:val="16"/>
        </w:rPr>
        <w:t xml:space="preserve">on the basis of early-warning information alone without knowing the true nature of the incoming attack. The </w:t>
      </w:r>
      <w:r w:rsidRPr="005C6777">
        <w:rPr>
          <w:rStyle w:val="underline"/>
          <w:sz w:val="22"/>
          <w:highlight w:val="green"/>
        </w:rPr>
        <w:t>speculation tends</w:t>
      </w:r>
      <w:r w:rsidRPr="005C6777">
        <w:rPr>
          <w:sz w:val="16"/>
        </w:rPr>
        <w:t xml:space="preserve"> moreover </w:t>
      </w:r>
      <w:r w:rsidRPr="005C6777">
        <w:rPr>
          <w:rStyle w:val="underline"/>
          <w:sz w:val="22"/>
          <w:highlight w:val="green"/>
        </w:rPr>
        <w:t xml:space="preserve">to be expressed </w:t>
      </w:r>
      <w:r w:rsidRPr="005C6777">
        <w:rPr>
          <w:rStyle w:val="Emphasis"/>
          <w:highlight w:val="green"/>
        </w:rPr>
        <w:t xml:space="preserve">without </w:t>
      </w:r>
      <w:r w:rsidRPr="005C6777">
        <w:rPr>
          <w:sz w:val="16"/>
        </w:rPr>
        <w:t>reference either to</w:t>
      </w:r>
      <w:r w:rsidRPr="005C6777">
        <w:rPr>
          <w:rStyle w:val="underline"/>
          <w:sz w:val="22"/>
        </w:rPr>
        <w:t xml:space="preserve"> </w:t>
      </w:r>
      <w:r w:rsidRPr="005C6777">
        <w:rPr>
          <w:rStyle w:val="underline"/>
          <w:sz w:val="22"/>
          <w:highlight w:val="green"/>
        </w:rPr>
        <w:t xml:space="preserve">any </w:t>
      </w:r>
      <w:r w:rsidRPr="005C6777">
        <w:rPr>
          <w:rStyle w:val="Emphasis"/>
          <w:highlight w:val="green"/>
        </w:rPr>
        <w:t>realistic</w:t>
      </w:r>
      <w:r w:rsidRPr="005C6777">
        <w:rPr>
          <w:rStyle w:val="underline"/>
          <w:sz w:val="22"/>
          <w:highlight w:val="green"/>
        </w:rPr>
        <w:t xml:space="preserve"> </w:t>
      </w:r>
      <w:r w:rsidRPr="005C6777">
        <w:rPr>
          <w:sz w:val="16"/>
        </w:rPr>
        <w:t>political  or conﬂict-related</w:t>
      </w:r>
      <w:r w:rsidRPr="005C6777">
        <w:rPr>
          <w:rStyle w:val="underline"/>
          <w:sz w:val="22"/>
        </w:rPr>
        <w:t xml:space="preserve"> </w:t>
      </w:r>
      <w:r w:rsidRPr="005C6777">
        <w:rPr>
          <w:rStyle w:val="underline"/>
          <w:sz w:val="22"/>
          <w:highlight w:val="green"/>
        </w:rPr>
        <w:t xml:space="preserve">context </w:t>
      </w:r>
      <w:r w:rsidRPr="005C6777">
        <w:rPr>
          <w:sz w:val="16"/>
        </w:rPr>
        <w:t>thought</w:t>
      </w:r>
      <w:r w:rsidRPr="005C6777">
        <w:rPr>
          <w:rStyle w:val="underline"/>
          <w:sz w:val="22"/>
        </w:rPr>
        <w:t xml:space="preserve"> </w:t>
      </w:r>
      <w:r w:rsidRPr="005C6777">
        <w:rPr>
          <w:rStyle w:val="Emphasis"/>
          <w:highlight w:val="green"/>
        </w:rPr>
        <w:t>to render the episode plausible</w:t>
      </w:r>
      <w:r w:rsidRPr="005C6777">
        <w:rPr>
          <w:sz w:val="16"/>
        </w:rPr>
        <w:t xml:space="preserve">, or to the manifest interest of the launching country, should there be any risk of doubt, in ensuring—by explicit communication if necessary—that there was no misinterpretation of its conventionally armed launch. </w:t>
      </w:r>
    </w:p>
    <w:p w:rsidR="00F47ADA" w:rsidRPr="00AE14EC" w:rsidRDefault="00F47ADA" w:rsidP="00F47ADA">
      <w:pPr>
        <w:pStyle w:val="Heading4"/>
      </w:pPr>
      <w:r w:rsidRPr="00AE14EC">
        <w:t xml:space="preserve">Interdependence checks </w:t>
      </w:r>
    </w:p>
    <w:p w:rsidR="00F47ADA" w:rsidRPr="001E4C45" w:rsidRDefault="00F47ADA" w:rsidP="00F47ADA">
      <w:pPr>
        <w:rPr>
          <w:b/>
          <w:sz w:val="26"/>
        </w:rPr>
      </w:pPr>
      <w:r>
        <w:rPr>
          <w:rStyle w:val="StyleStyleBold12pt"/>
        </w:rPr>
        <w:t>Deudney 200</w:t>
      </w:r>
      <w:r w:rsidRPr="00AE14EC">
        <w:rPr>
          <w:rStyle w:val="StyleStyleBold12pt"/>
        </w:rPr>
        <w:t>9</w:t>
      </w:r>
      <w:r>
        <w:rPr>
          <w:rStyle w:val="StyleStyleBold12pt"/>
        </w:rPr>
        <w:t xml:space="preserve"> </w:t>
      </w:r>
      <w:r w:rsidRPr="001E4C45">
        <w:t xml:space="preserve">(Daniel Prof of Pol Sci, and Ikenberry, Prof of International Affairs, and John, Prof of Pol Sci at John Hopkins and Prof of International Affairs at Princeton, “Why Liberal Democracy Will Prevail” </w:t>
      </w:r>
      <w:hyperlink r:id="rId15" w:history="1">
        <w:r w:rsidRPr="001E4C45">
          <w:t>http://www.nwc.navy.mil/events/csf/readings/AutocraticRevival.aspx</w:t>
        </w:r>
      </w:hyperlink>
      <w:r w:rsidRPr="001E4C45">
        <w:t>, CMR)</w:t>
      </w:r>
    </w:p>
    <w:p w:rsidR="00F47ADA" w:rsidRPr="005C6777" w:rsidRDefault="00F47ADA" w:rsidP="00F47ADA">
      <w:pPr>
        <w:rPr>
          <w:sz w:val="16"/>
        </w:rPr>
      </w:pPr>
      <w:r w:rsidRPr="005C6777">
        <w:rPr>
          <w:sz w:val="16"/>
        </w:rPr>
        <w:t xml:space="preserve"> This </w:t>
      </w:r>
      <w:r w:rsidRPr="005C6777">
        <w:rPr>
          <w:rStyle w:val="StyleBoldUnderline"/>
          <w:highlight w:val="green"/>
        </w:rPr>
        <w:t>bleak outlook is based on</w:t>
      </w:r>
      <w:r w:rsidRPr="005C6777">
        <w:rPr>
          <w:sz w:val="16"/>
        </w:rPr>
        <w:t xml:space="preserve"> an </w:t>
      </w:r>
      <w:r w:rsidRPr="005C6777">
        <w:rPr>
          <w:rStyle w:val="Emphasis"/>
          <w:highlight w:val="green"/>
        </w:rPr>
        <w:t>exaggeration</w:t>
      </w:r>
      <w:r w:rsidRPr="005C6777">
        <w:rPr>
          <w:sz w:val="16"/>
        </w:rPr>
        <w:t xml:space="preserve"> of recent developments </w:t>
      </w:r>
      <w:r w:rsidRPr="005C6777">
        <w:rPr>
          <w:rStyle w:val="StyleBoldUnderline"/>
          <w:highlight w:val="green"/>
        </w:rPr>
        <w:t>and ignores</w:t>
      </w:r>
      <w:r w:rsidRPr="005C6777">
        <w:rPr>
          <w:b/>
          <w:sz w:val="16"/>
        </w:rPr>
        <w:t xml:space="preserve"> </w:t>
      </w:r>
      <w:r w:rsidRPr="005C6777">
        <w:rPr>
          <w:sz w:val="16"/>
        </w:rPr>
        <w:t xml:space="preserve">powerful countervailing factors and </w:t>
      </w:r>
      <w:r w:rsidRPr="005C6777">
        <w:rPr>
          <w:rStyle w:val="StyleBoldUnderline"/>
        </w:rPr>
        <w:t>forces</w:t>
      </w:r>
      <w:r w:rsidRPr="005C6777">
        <w:rPr>
          <w:sz w:val="16"/>
        </w:rPr>
        <w:t xml:space="preserve">. Indeed, contrary to what the revivalists describe, </w:t>
      </w:r>
      <w:r w:rsidRPr="005C6777">
        <w:rPr>
          <w:rStyle w:val="StyleBoldUnderline"/>
          <w:highlight w:val="green"/>
        </w:rPr>
        <w:t xml:space="preserve">the most striking features of the </w:t>
      </w:r>
      <w:r w:rsidRPr="005C6777">
        <w:rPr>
          <w:sz w:val="16"/>
        </w:rPr>
        <w:t xml:space="preserve">contemporary </w:t>
      </w:r>
      <w:r w:rsidRPr="005C6777">
        <w:rPr>
          <w:rStyle w:val="StyleBoldUnderline"/>
          <w:highlight w:val="green"/>
        </w:rPr>
        <w:t>international landscape</w:t>
      </w:r>
      <w:r w:rsidRPr="005C6777">
        <w:rPr>
          <w:rStyle w:val="StyleBoldUnderline"/>
        </w:rPr>
        <w:t xml:space="preserve"> </w:t>
      </w:r>
      <w:r w:rsidRPr="005C6777">
        <w:rPr>
          <w:sz w:val="16"/>
        </w:rPr>
        <w:t>are</w:t>
      </w:r>
      <w:r w:rsidRPr="005C6777">
        <w:rPr>
          <w:rStyle w:val="StyleBoldUnderline"/>
        </w:rPr>
        <w:t xml:space="preserve"> </w:t>
      </w:r>
      <w:r w:rsidRPr="005C6777">
        <w:rPr>
          <w:sz w:val="16"/>
        </w:rPr>
        <w:t xml:space="preserve">the intensification of economic </w:t>
      </w:r>
      <w:r w:rsidRPr="005C6777">
        <w:rPr>
          <w:rStyle w:val="StyleBoldUnderline"/>
          <w:highlight w:val="green"/>
        </w:rPr>
        <w:t>globalization</w:t>
      </w:r>
      <w:r w:rsidRPr="005C6777">
        <w:rPr>
          <w:sz w:val="16"/>
        </w:rPr>
        <w:t xml:space="preserve">, thickening </w:t>
      </w:r>
      <w:r w:rsidRPr="005C6777">
        <w:rPr>
          <w:rStyle w:val="StyleBoldUnderline"/>
          <w:highlight w:val="green"/>
        </w:rPr>
        <w:t>institutions</w:t>
      </w:r>
      <w:r w:rsidRPr="005C6777">
        <w:rPr>
          <w:sz w:val="16"/>
        </w:rPr>
        <w:t xml:space="preserve">, and shared problems of </w:t>
      </w:r>
      <w:r w:rsidRPr="005C6777">
        <w:rPr>
          <w:rStyle w:val="StyleBoldUnderline"/>
          <w:highlight w:val="green"/>
        </w:rPr>
        <w:t>interdependence</w:t>
      </w:r>
      <w:r w:rsidRPr="005C6777">
        <w:rPr>
          <w:sz w:val="16"/>
        </w:rPr>
        <w:t xml:space="preserve">. The overall structure of the international system today is quite unlike that of the nineteenth century. Compared to older orders, the </w:t>
      </w:r>
      <w:r w:rsidRPr="005C6777">
        <w:rPr>
          <w:rStyle w:val="StyleBoldUnderline"/>
          <w:highlight w:val="green"/>
        </w:rPr>
        <w:t>contemporary liberal</w:t>
      </w:r>
      <w:r w:rsidRPr="005C6777">
        <w:rPr>
          <w:sz w:val="16"/>
        </w:rPr>
        <w:t>-centered international order provides</w:t>
      </w:r>
      <w:r w:rsidRPr="005C6777">
        <w:rPr>
          <w:rStyle w:val="StyleBoldUnderline"/>
        </w:rPr>
        <w:t xml:space="preserve"> </w:t>
      </w:r>
      <w:r w:rsidRPr="005C6777">
        <w:rPr>
          <w:sz w:val="16"/>
        </w:rPr>
        <w:t xml:space="preserve">a set of </w:t>
      </w:r>
      <w:r w:rsidRPr="005C6777">
        <w:rPr>
          <w:rStyle w:val="StyleBoldUnderline"/>
          <w:highlight w:val="green"/>
        </w:rPr>
        <w:t xml:space="preserve">constraints </w:t>
      </w:r>
      <w:r w:rsidRPr="005C6777">
        <w:rPr>
          <w:sz w:val="16"/>
        </w:rPr>
        <w:t xml:space="preserve">and opportunities — of pushes and pulls — </w:t>
      </w:r>
      <w:r w:rsidRPr="005C6777">
        <w:rPr>
          <w:rStyle w:val="StyleBoldUnderline"/>
        </w:rPr>
        <w:t xml:space="preserve">that </w:t>
      </w:r>
      <w:r w:rsidRPr="005C6777">
        <w:rPr>
          <w:rStyle w:val="StyleBoldUnderline"/>
          <w:highlight w:val="green"/>
        </w:rPr>
        <w:t xml:space="preserve">reduce </w:t>
      </w:r>
      <w:r w:rsidRPr="005C6777">
        <w:rPr>
          <w:sz w:val="16"/>
        </w:rPr>
        <w:t xml:space="preserve">the likelihood of </w:t>
      </w:r>
      <w:r w:rsidRPr="005C6777">
        <w:rPr>
          <w:rStyle w:val="StyleBoldUnderline"/>
          <w:highlight w:val="green"/>
        </w:rPr>
        <w:t>severe conflict while creating</w:t>
      </w:r>
      <w:r w:rsidRPr="005C6777">
        <w:rPr>
          <w:rStyle w:val="StyleBoldUnderline"/>
        </w:rPr>
        <w:t xml:space="preserve"> </w:t>
      </w:r>
      <w:r w:rsidRPr="005C6777">
        <w:rPr>
          <w:sz w:val="16"/>
        </w:rPr>
        <w:t>strong</w:t>
      </w:r>
      <w:r w:rsidRPr="005C6777">
        <w:rPr>
          <w:rStyle w:val="StyleBoldUnderline"/>
        </w:rPr>
        <w:t xml:space="preserve"> </w:t>
      </w:r>
      <w:r w:rsidRPr="005C6777">
        <w:rPr>
          <w:rStyle w:val="StyleBoldUnderline"/>
          <w:highlight w:val="green"/>
        </w:rPr>
        <w:t>imperatives for</w:t>
      </w:r>
      <w:r w:rsidRPr="005C6777">
        <w:rPr>
          <w:rStyle w:val="StyleBoldUnderline"/>
        </w:rPr>
        <w:t xml:space="preserve"> </w:t>
      </w:r>
      <w:r w:rsidRPr="005C6777">
        <w:rPr>
          <w:sz w:val="16"/>
        </w:rPr>
        <w:t>cooperative</w:t>
      </w:r>
      <w:r w:rsidRPr="005C6777">
        <w:rPr>
          <w:rStyle w:val="StyleBoldUnderline"/>
        </w:rPr>
        <w:t xml:space="preserve"> </w:t>
      </w:r>
      <w:r w:rsidRPr="005C6777">
        <w:rPr>
          <w:rStyle w:val="Emphasis"/>
          <w:highlight w:val="green"/>
        </w:rPr>
        <w:t>problem solving</w:t>
      </w:r>
      <w:r w:rsidRPr="005C6777">
        <w:rPr>
          <w:sz w:val="16"/>
        </w:rPr>
        <w:t xml:space="preserve">.   Those invoking the nineteenth century as a model for the twenty-first also fail to acknowledge the extent to which war as a path to conflict resolution and great-power expansion has become largely obsolete. Most important, nuclear weapons have transformed great-power war from a routine feature of international politics into an exercise in national suicide. With all of the great powers possessing nuclear weapons and ample means to rapidly expand their deterrent forces, </w:t>
      </w:r>
      <w:r w:rsidRPr="005C6777">
        <w:rPr>
          <w:rStyle w:val="StyleBoldUnderline"/>
          <w:highlight w:val="green"/>
        </w:rPr>
        <w:t>warfare</w:t>
      </w:r>
      <w:r w:rsidRPr="005C6777">
        <w:rPr>
          <w:sz w:val="16"/>
        </w:rPr>
        <w:t xml:space="preserve"> among these states </w:t>
      </w:r>
      <w:r w:rsidRPr="005C6777">
        <w:rPr>
          <w:rStyle w:val="StyleBoldUnderline"/>
          <w:highlight w:val="green"/>
        </w:rPr>
        <w:t>has</w:t>
      </w:r>
      <w:r w:rsidRPr="005C6777">
        <w:rPr>
          <w:sz w:val="16"/>
        </w:rPr>
        <w:t xml:space="preserve"> truly </w:t>
      </w:r>
      <w:r w:rsidRPr="005C6777">
        <w:rPr>
          <w:rStyle w:val="StyleBoldUnderline"/>
          <w:highlight w:val="green"/>
        </w:rPr>
        <w:t>become</w:t>
      </w:r>
      <w:r w:rsidRPr="005C6777">
        <w:rPr>
          <w:sz w:val="16"/>
        </w:rPr>
        <w:t xml:space="preserve"> </w:t>
      </w:r>
      <w:r w:rsidRPr="005C6777">
        <w:rPr>
          <w:rStyle w:val="StyleBoldUnderline"/>
        </w:rPr>
        <w:t>an option of</w:t>
      </w:r>
      <w:r w:rsidRPr="005C6777">
        <w:rPr>
          <w:sz w:val="16"/>
        </w:rPr>
        <w:t xml:space="preserve"> </w:t>
      </w:r>
      <w:r w:rsidRPr="005C6777">
        <w:rPr>
          <w:rStyle w:val="StyleBoldUnderline"/>
          <w:highlight w:val="green"/>
        </w:rPr>
        <w:t>last resort</w:t>
      </w:r>
      <w:r w:rsidRPr="005C6777">
        <w:rPr>
          <w:sz w:val="16"/>
        </w:rPr>
        <w:t>. The prospect of such great losses has instilled in the great powers a level of caution and restraint that effectively precludes major revisionist efforts.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today the density of trade, investment, and production networks across international borders raises even more the costs of war. A Chinese invasion of Taiwan, to take one of the most plausible cases of a future interstate war, would pose for the Chinese communist regime daunting economic costs, both domestic and international. Taken together</w:t>
      </w:r>
      <w:r w:rsidRPr="005C6777">
        <w:rPr>
          <w:b/>
          <w:sz w:val="16"/>
        </w:rPr>
        <w:t xml:space="preserve">, </w:t>
      </w:r>
      <w:r w:rsidRPr="005C6777">
        <w:rPr>
          <w:rStyle w:val="StyleBoldUnderline"/>
          <w:highlight w:val="green"/>
        </w:rPr>
        <w:t>these changes</w:t>
      </w:r>
      <w:r w:rsidRPr="005C6777">
        <w:rPr>
          <w:sz w:val="16"/>
        </w:rPr>
        <w:t xml:space="preserve"> in the economy of violence </w:t>
      </w:r>
      <w:r w:rsidRPr="005C6777">
        <w:rPr>
          <w:rStyle w:val="StyleBoldUnderline"/>
          <w:highlight w:val="green"/>
        </w:rPr>
        <w:t>mean</w:t>
      </w:r>
      <w:r w:rsidRPr="005C6777">
        <w:rPr>
          <w:sz w:val="16"/>
        </w:rPr>
        <w:t xml:space="preserve"> that </w:t>
      </w:r>
      <w:r w:rsidRPr="005C6777">
        <w:rPr>
          <w:rStyle w:val="StyleBoldUnderline"/>
          <w:highlight w:val="green"/>
        </w:rPr>
        <w:t>the international system is</w:t>
      </w:r>
      <w:r w:rsidRPr="005C6777">
        <w:rPr>
          <w:sz w:val="16"/>
        </w:rPr>
        <w:t xml:space="preserve"> far more</w:t>
      </w:r>
      <w:r w:rsidRPr="005C6777">
        <w:rPr>
          <w:rStyle w:val="StyleBoldUnderline"/>
          <w:highlight w:val="green"/>
        </w:rPr>
        <w:t xml:space="preserve"> </w:t>
      </w:r>
      <w:r w:rsidRPr="005C6777">
        <w:rPr>
          <w:rStyle w:val="Emphasis"/>
          <w:highlight w:val="green"/>
        </w:rPr>
        <w:t>primed for peace</w:t>
      </w:r>
      <w:r w:rsidRPr="005C6777">
        <w:rPr>
          <w:sz w:val="16"/>
        </w:rPr>
        <w:t xml:space="preserve"> than the autocratic revivalists acknowledge. </w:t>
      </w:r>
    </w:p>
    <w:p w:rsidR="00F47ADA" w:rsidRDefault="00F47ADA" w:rsidP="00F47ADA">
      <w:pPr>
        <w:pStyle w:val="Heading4"/>
      </w:pPr>
      <w:r w:rsidRPr="00AE14EC">
        <w:t xml:space="preserve">Nuclear war doesn’t cause extinction </w:t>
      </w:r>
    </w:p>
    <w:p w:rsidR="00F47ADA" w:rsidRPr="00BB571B" w:rsidRDefault="00F47ADA" w:rsidP="00F47ADA">
      <w:pPr>
        <w:rPr>
          <w:b/>
        </w:rPr>
      </w:pPr>
      <w:r w:rsidRPr="00BF3F36">
        <w:rPr>
          <w:rStyle w:val="StyleStyleBold12pt"/>
        </w:rPr>
        <w:t>Socol 2011</w:t>
      </w:r>
      <w:r>
        <w:rPr>
          <w:b/>
        </w:rPr>
        <w:t xml:space="preserve"> </w:t>
      </w:r>
      <w:r w:rsidRPr="00BB571B">
        <w:t>Yehoshua (Ph.D.), an inter-disciplinary physicist, is an expert in electro-optics, high-energy physics and applications, and material science and Moshe Yanovskiy, Jan 2, “Nuclear Proliferation and Democracy”, http://www.americanthinker.com/2011/01/nuclear_proliferation_and_demo.html, CMR</w:t>
      </w:r>
    </w:p>
    <w:p w:rsidR="00F47ADA" w:rsidRPr="005C6777" w:rsidRDefault="00F47ADA" w:rsidP="00F47ADA">
      <w:pPr>
        <w:rPr>
          <w:sz w:val="16"/>
        </w:rPr>
      </w:pPr>
      <w:r w:rsidRPr="005C6777">
        <w:rPr>
          <w:sz w:val="16"/>
        </w:rPr>
        <w:t>Nuclear proliferation should no longer be treated as an unthinkable nightmare; it is likely to be the future reality. Nuclear weapons have been acquired not only by an extremely poor per capita but large country such as India, but also by even poorer and medium-sized nations such as Pakistan and North Korea. One could also mention South Africa, which successfully acquired a nuclear arsenal despite economic sanctions (the likes of which have not yet been imposed on Iran). It is widely believed that sanctions and rhetoric will not prevent Iran from acquiring nuclear weapons and that many countries, in the Middle East and beyond, will act accordingly (see, e.g., recent Heritage report). Nuclear Warfare -- Myths And Facts The direct</w:t>
      </w:r>
      <w:r w:rsidRPr="005C6777">
        <w:rPr>
          <w:u w:val="single"/>
        </w:rPr>
        <w:t xml:space="preserve"> </w:t>
      </w:r>
      <w:r w:rsidRPr="005C6777">
        <w:rPr>
          <w:b/>
          <w:highlight w:val="green"/>
          <w:u w:val="single"/>
        </w:rPr>
        <w:t>consequences of</w:t>
      </w:r>
      <w:r w:rsidRPr="005C6777">
        <w:rPr>
          <w:sz w:val="16"/>
        </w:rPr>
        <w:t xml:space="preserve"> the limited </w:t>
      </w:r>
      <w:r w:rsidRPr="005C6777">
        <w:rPr>
          <w:b/>
          <w:highlight w:val="green"/>
          <w:u w:val="single"/>
        </w:rPr>
        <w:t>use of</w:t>
      </w:r>
      <w:r w:rsidRPr="005C6777">
        <w:rPr>
          <w:highlight w:val="green"/>
          <w:u w:val="single"/>
        </w:rPr>
        <w:t xml:space="preserve"> </w:t>
      </w:r>
      <w:r w:rsidRPr="005C6777">
        <w:rPr>
          <w:b/>
          <w:highlight w:val="green"/>
          <w:u w:val="single"/>
        </w:rPr>
        <w:t>nuclear weapons</w:t>
      </w:r>
      <w:r w:rsidRPr="005C6777">
        <w:rPr>
          <w:sz w:val="16"/>
        </w:rPr>
        <w:t xml:space="preserve"> -- especially low-yield devices most likely to be in the hands of non-state actors or irresponsible governments -- </w:t>
      </w:r>
      <w:r w:rsidRPr="005C6777">
        <w:rPr>
          <w:b/>
          <w:iCs/>
          <w:highlight w:val="green"/>
          <w:u w:val="single"/>
        </w:rPr>
        <w:t>would</w:t>
      </w:r>
      <w:r w:rsidRPr="005C6777">
        <w:rPr>
          <w:sz w:val="16"/>
        </w:rPr>
        <w:t xml:space="preserve"> probably </w:t>
      </w:r>
      <w:r w:rsidRPr="005C6777">
        <w:rPr>
          <w:b/>
          <w:iCs/>
          <w:highlight w:val="green"/>
          <w:u w:val="single"/>
        </w:rPr>
        <w:t>not be great</w:t>
      </w:r>
      <w:r w:rsidRPr="005C6777">
        <w:rPr>
          <w:iCs/>
          <w:u w:val="single"/>
        </w:rPr>
        <w:t xml:space="preserve"> </w:t>
      </w:r>
      <w:r w:rsidRPr="005C6777">
        <w:rPr>
          <w:sz w:val="16"/>
        </w:rPr>
        <w:t xml:space="preserve">enough to bring about significant geopolitical upheavals. </w:t>
      </w:r>
      <w:r w:rsidRPr="005C6777">
        <w:rPr>
          <w:rStyle w:val="StyleBoldUnderline"/>
          <w:highlight w:val="green"/>
        </w:rPr>
        <w:t>Casualties</w:t>
      </w:r>
      <w:r w:rsidRPr="005C6777">
        <w:rPr>
          <w:sz w:val="16"/>
        </w:rPr>
        <w:t xml:space="preserve"> from a single 20-KT nuclear device</w:t>
      </w:r>
      <w:r w:rsidRPr="005C6777">
        <w:rPr>
          <w:u w:val="single"/>
        </w:rPr>
        <w:t xml:space="preserve"> </w:t>
      </w:r>
      <w:r w:rsidRPr="005C6777">
        <w:rPr>
          <w:b/>
          <w:highlight w:val="green"/>
          <w:u w:val="single"/>
        </w:rPr>
        <w:t xml:space="preserve">are </w:t>
      </w:r>
      <w:r w:rsidRPr="005C6777">
        <w:rPr>
          <w:rStyle w:val="StyleBoldUnderline"/>
          <w:highlight w:val="green"/>
        </w:rPr>
        <w:t>estimated</w:t>
      </w:r>
      <w:r w:rsidRPr="005C6777">
        <w:rPr>
          <w:rStyle w:val="StyleBoldUnderline"/>
        </w:rPr>
        <w:t xml:space="preserve"> </w:t>
      </w:r>
      <w:r w:rsidRPr="005C6777">
        <w:rPr>
          <w:sz w:val="16"/>
        </w:rPr>
        <w:t>[1]</w:t>
      </w:r>
      <w:r w:rsidRPr="005C6777">
        <w:rPr>
          <w:rStyle w:val="StyleBoldUnderline"/>
        </w:rPr>
        <w:t xml:space="preserve"> </w:t>
      </w:r>
      <w:r w:rsidRPr="005C6777">
        <w:rPr>
          <w:rStyle w:val="StyleBoldUnderline"/>
          <w:highlight w:val="green"/>
        </w:rPr>
        <w:t>at</w:t>
      </w:r>
      <w:r w:rsidRPr="005C6777">
        <w:rPr>
          <w:rStyle w:val="StyleBoldUnderline"/>
        </w:rPr>
        <w:t xml:space="preserve"> </w:t>
      </w:r>
      <w:r w:rsidRPr="005C6777">
        <w:rPr>
          <w:sz w:val="16"/>
        </w:rPr>
        <w:t>about</w:t>
      </w:r>
      <w:r w:rsidRPr="005C6777">
        <w:rPr>
          <w:u w:val="single"/>
        </w:rPr>
        <w:t xml:space="preserve"> </w:t>
      </w:r>
      <w:r w:rsidRPr="005C6777">
        <w:rPr>
          <w:rStyle w:val="StyleBoldUnderline"/>
          <w:highlight w:val="green"/>
        </w:rPr>
        <w:t>25,000</w:t>
      </w:r>
      <w:r w:rsidRPr="005C6777">
        <w:rPr>
          <w:rStyle w:val="StyleBoldUnderline"/>
        </w:rPr>
        <w:t xml:space="preserve"> </w:t>
      </w:r>
      <w:r w:rsidRPr="005C6777">
        <w:rPr>
          <w:sz w:val="16"/>
        </w:rPr>
        <w:t>fatalities with a similar number of injured, assuming a rather unfortunate scenario (the center of a large city, with minimal warning). Scaling the above toll to larger devices or to a larger number of devices is less than linear. For example, it has been estimated that it would take as many as eighty devices of 20-KT yield each to cause 300,000 civilian fatalities in German cities (a result actually achieved by Allied area attacks, or carpet-bombings, during the Second World War). A single 1-MT device used against Detroit has been estimated by U.S. Congress OTA to result in about 220,000 fatalities. It is anticipated that well-prepared</w:t>
      </w:r>
      <w:r w:rsidRPr="005C6777">
        <w:rPr>
          <w:u w:val="single"/>
        </w:rPr>
        <w:t xml:space="preserve"> </w:t>
      </w:r>
      <w:r w:rsidRPr="005C6777">
        <w:rPr>
          <w:b/>
          <w:highlight w:val="green"/>
          <w:u w:val="single"/>
        </w:rPr>
        <w:t>civil defense measures</w:t>
      </w:r>
      <w:r w:rsidRPr="005C6777">
        <w:rPr>
          <w:u w:val="single"/>
        </w:rPr>
        <w:t>,</w:t>
      </w:r>
      <w:r w:rsidRPr="005C6777">
        <w:rPr>
          <w:sz w:val="16"/>
        </w:rPr>
        <w:t xml:space="preserve"> based on rather simple presently known techniques, would</w:t>
      </w:r>
      <w:r w:rsidRPr="005C6777">
        <w:rPr>
          <w:u w:val="single"/>
        </w:rPr>
        <w:t xml:space="preserve"> </w:t>
      </w:r>
      <w:r w:rsidRPr="005C6777">
        <w:rPr>
          <w:b/>
          <w:highlight w:val="green"/>
          <w:u w:val="single"/>
        </w:rPr>
        <w:t>decrease</w:t>
      </w:r>
      <w:r w:rsidRPr="005C6777">
        <w:rPr>
          <w:sz w:val="16"/>
        </w:rPr>
        <w:t xml:space="preserve"> these </w:t>
      </w:r>
      <w:r w:rsidRPr="005C6777">
        <w:rPr>
          <w:b/>
          <w:highlight w:val="green"/>
          <w:u w:val="single"/>
        </w:rPr>
        <w:t>numbers by</w:t>
      </w:r>
      <w:r w:rsidRPr="005C6777">
        <w:rPr>
          <w:sz w:val="16"/>
        </w:rPr>
        <w:t xml:space="preserve"> maybe </w:t>
      </w:r>
      <w:r w:rsidRPr="005C6777">
        <w:rPr>
          <w:b/>
          <w:highlight w:val="green"/>
          <w:u w:val="single"/>
        </w:rPr>
        <w:t>an order of magnitude</w:t>
      </w:r>
      <w:r w:rsidRPr="005C6777">
        <w:rPr>
          <w:sz w:val="16"/>
        </w:rPr>
        <w:t xml:space="preserve"> (as will be discussed later). </w:t>
      </w:r>
      <w:r w:rsidRPr="005C6777">
        <w:rPr>
          <w:rStyle w:val="StyleBoldUnderline"/>
        </w:rPr>
        <w:t>There is little doubt that</w:t>
      </w:r>
      <w:r w:rsidRPr="005C6777">
        <w:rPr>
          <w:sz w:val="16"/>
        </w:rPr>
        <w:t xml:space="preserve"> </w:t>
      </w:r>
      <w:r w:rsidRPr="005C6777">
        <w:rPr>
          <w:b/>
          <w:highlight w:val="green"/>
          <w:u w:val="single"/>
        </w:rPr>
        <w:t>a nation determined to survive</w:t>
      </w:r>
      <w:r w:rsidRPr="005C6777">
        <w:rPr>
          <w:sz w:val="16"/>
        </w:rPr>
        <w:t xml:space="preserve"> and with a strong sense of its own destiny </w:t>
      </w:r>
      <w:r w:rsidRPr="005C6777">
        <w:rPr>
          <w:b/>
          <w:iCs/>
          <w:highlight w:val="green"/>
          <w:u w:val="single"/>
        </w:rPr>
        <w:t>would not succumb to</w:t>
      </w:r>
      <w:r w:rsidRPr="005C6777">
        <w:rPr>
          <w:u w:val="single"/>
        </w:rPr>
        <w:t xml:space="preserve"> </w:t>
      </w:r>
      <w:r w:rsidRPr="005C6777">
        <w:rPr>
          <w:sz w:val="16"/>
        </w:rPr>
        <w:t>such</w:t>
      </w:r>
      <w:r w:rsidRPr="005C6777">
        <w:rPr>
          <w:u w:val="single"/>
        </w:rPr>
        <w:t xml:space="preserve"> </w:t>
      </w:r>
      <w:r w:rsidRPr="005C6777">
        <w:rPr>
          <w:b/>
          <w:iCs/>
          <w:highlight w:val="green"/>
          <w:u w:val="single"/>
        </w:rPr>
        <w:t>losses</w:t>
      </w:r>
      <w:r w:rsidRPr="005C6777">
        <w:rPr>
          <w:u w:val="single"/>
        </w:rPr>
        <w:t>.</w:t>
      </w:r>
      <w:r w:rsidRPr="005C6777">
        <w:rPr>
          <w:sz w:val="16"/>
        </w:rPr>
        <w:t xml:space="preserve"> It is often argued that the</w:t>
      </w:r>
      <w:r w:rsidRPr="005C6777">
        <w:rPr>
          <w:u w:val="single"/>
        </w:rPr>
        <w:t xml:space="preserve"> </w:t>
      </w:r>
      <w:r w:rsidRPr="005C6777">
        <w:rPr>
          <w:b/>
          <w:highlight w:val="green"/>
          <w:u w:val="single"/>
        </w:rPr>
        <w:t>fallout</w:t>
      </w:r>
      <w:r w:rsidRPr="005C6777">
        <w:rPr>
          <w:u w:val="single"/>
        </w:rPr>
        <w:t xml:space="preserve"> </w:t>
      </w:r>
      <w:r w:rsidRPr="005C6777">
        <w:rPr>
          <w:sz w:val="16"/>
        </w:rPr>
        <w:t>effects</w:t>
      </w:r>
      <w:r w:rsidRPr="005C6777">
        <w:rPr>
          <w:u w:val="single"/>
        </w:rPr>
        <w:t xml:space="preserve"> </w:t>
      </w:r>
      <w:r w:rsidRPr="005C6777">
        <w:rPr>
          <w:sz w:val="16"/>
        </w:rPr>
        <w:t xml:space="preserve">of even the limited use of nuclear weapons would be </w:t>
      </w:r>
      <w:r w:rsidRPr="005C6777">
        <w:rPr>
          <w:rStyle w:val="StyleBoldUnderline"/>
          <w:highlight w:val="green"/>
        </w:rPr>
        <w:t>worldwide</w:t>
      </w:r>
      <w:r w:rsidRPr="005C6777">
        <w:rPr>
          <w:sz w:val="16"/>
        </w:rPr>
        <w:t xml:space="preserve"> and would last for generations. This</w:t>
      </w:r>
      <w:r w:rsidRPr="005C6777">
        <w:rPr>
          <w:u w:val="single"/>
        </w:rPr>
        <w:t xml:space="preserve"> </w:t>
      </w:r>
      <w:r w:rsidRPr="005C6777">
        <w:rPr>
          <w:b/>
          <w:highlight w:val="green"/>
          <w:u w:val="single"/>
        </w:rPr>
        <w:t>is</w:t>
      </w:r>
      <w:r w:rsidRPr="005C6777">
        <w:rPr>
          <w:u w:val="single"/>
        </w:rPr>
        <w:t xml:space="preserve"> </w:t>
      </w:r>
      <w:r w:rsidRPr="005C6777">
        <w:rPr>
          <w:sz w:val="16"/>
        </w:rPr>
        <w:t>an</w:t>
      </w:r>
      <w:r w:rsidRPr="005C6777">
        <w:rPr>
          <w:u w:val="single"/>
        </w:rPr>
        <w:t xml:space="preserve"> </w:t>
      </w:r>
      <w:r w:rsidRPr="005C6777">
        <w:rPr>
          <w:rStyle w:val="Emphasis"/>
          <w:highlight w:val="green"/>
        </w:rPr>
        <w:t>exaggeration</w:t>
      </w:r>
      <w:r w:rsidRPr="005C6777">
        <w:rPr>
          <w:sz w:val="16"/>
        </w:rPr>
        <w:t xml:space="preserve">. The following facts speak for themselves. -- </w:t>
      </w:r>
      <w:r w:rsidRPr="005C6777">
        <w:rPr>
          <w:b/>
          <w:highlight w:val="green"/>
          <w:u w:val="single"/>
        </w:rPr>
        <w:t>In Japan</w:t>
      </w:r>
      <w:r w:rsidRPr="005C6777">
        <w:rPr>
          <w:sz w:val="16"/>
        </w:rPr>
        <w:t xml:space="preserve">, as assessed by REFR, </w:t>
      </w:r>
      <w:r w:rsidRPr="005C6777">
        <w:rPr>
          <w:b/>
          <w:highlight w:val="green"/>
          <w:u w:val="single"/>
        </w:rPr>
        <w:t>less than 1,000</w:t>
      </w:r>
      <w:r w:rsidRPr="005C6777">
        <w:rPr>
          <w:u w:val="single"/>
        </w:rPr>
        <w:t xml:space="preserve"> </w:t>
      </w:r>
      <w:r w:rsidRPr="005C6777">
        <w:rPr>
          <w:sz w:val="16"/>
        </w:rPr>
        <w:t>excess</w:t>
      </w:r>
      <w:r w:rsidRPr="005C6777">
        <w:rPr>
          <w:u w:val="single"/>
        </w:rPr>
        <w:t xml:space="preserve"> </w:t>
      </w:r>
      <w:r w:rsidRPr="005C6777">
        <w:rPr>
          <w:b/>
          <w:highlight w:val="green"/>
          <w:u w:val="single"/>
        </w:rPr>
        <w:t>cancer cases</w:t>
      </w:r>
      <w:r w:rsidRPr="005C6777">
        <w:rPr>
          <w:u w:val="single"/>
        </w:rPr>
        <w:t xml:space="preserve"> </w:t>
      </w:r>
      <w:r w:rsidRPr="005C6777">
        <w:rPr>
          <w:sz w:val="16"/>
        </w:rPr>
        <w:t xml:space="preserve">(i.e., above the natural occurrence) </w:t>
      </w:r>
      <w:r w:rsidRPr="005C6777">
        <w:rPr>
          <w:b/>
          <w:highlight w:val="green"/>
          <w:u w:val="single"/>
        </w:rPr>
        <w:t>were recorded in</w:t>
      </w:r>
      <w:r w:rsidRPr="005C6777">
        <w:rPr>
          <w:u w:val="single"/>
        </w:rPr>
        <w:t xml:space="preserve"> </w:t>
      </w:r>
      <w:r w:rsidRPr="005C6777">
        <w:rPr>
          <w:sz w:val="16"/>
        </w:rPr>
        <w:t>over</w:t>
      </w:r>
      <w:r w:rsidRPr="005C6777">
        <w:rPr>
          <w:u w:val="single"/>
        </w:rPr>
        <w:t xml:space="preserve"> </w:t>
      </w:r>
      <w:r w:rsidRPr="005C6777">
        <w:rPr>
          <w:b/>
          <w:highlight w:val="green"/>
          <w:u w:val="single"/>
        </w:rPr>
        <w:t>100,000 survivors</w:t>
      </w:r>
      <w:r w:rsidRPr="005C6777">
        <w:rPr>
          <w:highlight w:val="green"/>
          <w:u w:val="single"/>
        </w:rPr>
        <w:t xml:space="preserve"> </w:t>
      </w:r>
      <w:r w:rsidRPr="005C6777">
        <w:rPr>
          <w:sz w:val="16"/>
        </w:rPr>
        <w:t>over the past sixty years</w:t>
      </w:r>
      <w:r w:rsidRPr="005C6777">
        <w:rPr>
          <w:u w:val="single"/>
        </w:rPr>
        <w:t xml:space="preserve"> -</w:t>
      </w:r>
      <w:r w:rsidRPr="005C6777">
        <w:rPr>
          <w:sz w:val="16"/>
        </w:rPr>
        <w:t xml:space="preserve">- compared with about 110,000 immediate fatalities in the two atomic bombings. No clinical or even sub-clinical effects were discovered in the survivors' offspring. -- In the Chernobyl area, as assessed by IAEA, only fifteen cancer deaths can be directly attributed to fallout radiation. No radiation-related increase in congenital formations was recorded. Nuclear Conflict -- Possible Scenarios With reference to a possible regional nuclear conflict between a rogue state and a democratic one, the no-winner (mutual assured destruction) scenario is probably false. An analysis by Anthony Cordesman, et al. regarding a possible Israel-Iran nuclear conflict estimated that while Israel might survive an Iranian nuclear blow, Iran would certainly not survive as an organized society. Even though the projected casualties cited in that study seem to us overstated, especially as regards Israel, the conclusion rings true. </w:t>
      </w:r>
      <w:r w:rsidRPr="005C6777">
        <w:rPr>
          <w:b/>
          <w:highlight w:val="green"/>
          <w:u w:val="single"/>
        </w:rPr>
        <w:t>Due to the</w:t>
      </w:r>
      <w:r w:rsidRPr="005C6777">
        <w:rPr>
          <w:u w:val="single"/>
        </w:rPr>
        <w:t xml:space="preserve"> </w:t>
      </w:r>
      <w:r w:rsidRPr="005C6777">
        <w:rPr>
          <w:sz w:val="16"/>
        </w:rPr>
        <w:t>extreme high</w:t>
      </w:r>
      <w:r w:rsidRPr="005C6777">
        <w:rPr>
          <w:u w:val="single"/>
        </w:rPr>
        <w:t xml:space="preserve"> </w:t>
      </w:r>
      <w:r w:rsidRPr="005C6777">
        <w:rPr>
          <w:b/>
          <w:highlight w:val="green"/>
          <w:u w:val="single"/>
        </w:rPr>
        <w:t>intensity</w:t>
      </w:r>
      <w:r w:rsidRPr="005C6777">
        <w:rPr>
          <w:sz w:val="16"/>
        </w:rPr>
        <w:t xml:space="preserve"> ("above-conventional") </w:t>
      </w:r>
      <w:r w:rsidRPr="005C6777">
        <w:rPr>
          <w:u w:val="single"/>
        </w:rPr>
        <w:t xml:space="preserve">of </w:t>
      </w:r>
      <w:r w:rsidRPr="005C6777">
        <w:rPr>
          <w:b/>
          <w:highlight w:val="green"/>
          <w:u w:val="single"/>
        </w:rPr>
        <w:t>nuclear conflict</w:t>
      </w:r>
      <w:r w:rsidRPr="005C6777">
        <w:rPr>
          <w:sz w:val="16"/>
        </w:rPr>
        <w:t>, it is nearly certain that</w:t>
      </w:r>
      <w:r w:rsidRPr="005C6777">
        <w:rPr>
          <w:u w:val="single"/>
        </w:rPr>
        <w:t xml:space="preserve"> </w:t>
      </w:r>
      <w:r w:rsidRPr="005C6777">
        <w:rPr>
          <w:sz w:val="16"/>
        </w:rPr>
        <w:t xml:space="preserve">such a war, no matter its outcome, </w:t>
      </w:r>
      <w:r w:rsidRPr="005C6777">
        <w:rPr>
          <w:rStyle w:val="Emphasis"/>
          <w:highlight w:val="green"/>
        </w:rPr>
        <w:t>would not last</w:t>
      </w:r>
      <w:r w:rsidRPr="005C6777">
        <w:rPr>
          <w:b/>
          <w:iCs/>
          <w:highlight w:val="green"/>
          <w:u w:val="single"/>
        </w:rPr>
        <w:t xml:space="preserve"> </w:t>
      </w:r>
      <w:r w:rsidRPr="005C6777">
        <w:rPr>
          <w:sz w:val="16"/>
        </w:rPr>
        <w:t>for years</w:t>
      </w:r>
      <w:r w:rsidRPr="005C6777">
        <w:rPr>
          <w:b/>
          <w:iCs/>
          <w:u w:val="single"/>
        </w:rPr>
        <w:t>,</w:t>
      </w:r>
      <w:r w:rsidRPr="005C6777">
        <w:rPr>
          <w:sz w:val="16"/>
        </w:rPr>
        <w:t xml:space="preserve"> as we have become accustomed to in current low-intensity conflicts. Rather, we should</w:t>
      </w:r>
      <w:r w:rsidRPr="005C6777">
        <w:rPr>
          <w:u w:val="single"/>
        </w:rPr>
        <w:t xml:space="preserve"> </w:t>
      </w:r>
      <w:r w:rsidRPr="005C6777">
        <w:rPr>
          <w:b/>
          <w:highlight w:val="green"/>
          <w:u w:val="single"/>
        </w:rPr>
        <w:t>anticipate</w:t>
      </w:r>
      <w:r w:rsidRPr="005C6777">
        <w:rPr>
          <w:u w:val="single"/>
        </w:rPr>
        <w:t xml:space="preserve"> </w:t>
      </w:r>
      <w:r w:rsidRPr="005C6777">
        <w:rPr>
          <w:sz w:val="16"/>
        </w:rPr>
        <w:t>a new geo-political reality: the emergence of</w:t>
      </w:r>
      <w:r w:rsidRPr="005C6777">
        <w:rPr>
          <w:u w:val="single"/>
        </w:rPr>
        <w:t xml:space="preserve"> </w:t>
      </w:r>
      <w:r w:rsidRPr="005C6777">
        <w:rPr>
          <w:sz w:val="16"/>
        </w:rPr>
        <w:t>clear</w:t>
      </w:r>
      <w:r w:rsidRPr="005C6777">
        <w:rPr>
          <w:u w:val="single"/>
        </w:rPr>
        <w:t xml:space="preserve"> </w:t>
      </w:r>
      <w:r w:rsidRPr="005C6777">
        <w:rPr>
          <w:b/>
          <w:highlight w:val="green"/>
          <w:u w:val="single"/>
        </w:rPr>
        <w:t>winners</w:t>
      </w:r>
      <w:r w:rsidRPr="005C6777">
        <w:rPr>
          <w:highlight w:val="green"/>
          <w:u w:val="single"/>
        </w:rPr>
        <w:t xml:space="preserve"> </w:t>
      </w:r>
      <w:r w:rsidRPr="005C6777">
        <w:rPr>
          <w:sz w:val="16"/>
        </w:rPr>
        <w:t>and losers</w:t>
      </w:r>
      <w:r w:rsidRPr="005C6777">
        <w:rPr>
          <w:u w:val="single"/>
        </w:rPr>
        <w:t xml:space="preserve"> </w:t>
      </w:r>
      <w:r w:rsidRPr="005C6777">
        <w:rPr>
          <w:rStyle w:val="Emphasis"/>
          <w:highlight w:val="green"/>
        </w:rPr>
        <w:t>within</w:t>
      </w:r>
      <w:r w:rsidRPr="005C6777">
        <w:rPr>
          <w:u w:val="single"/>
        </w:rPr>
        <w:t xml:space="preserve"> </w:t>
      </w:r>
      <w:r w:rsidRPr="005C6777">
        <w:rPr>
          <w:sz w:val="16"/>
        </w:rPr>
        <w:t>several</w:t>
      </w:r>
      <w:r w:rsidRPr="005C6777">
        <w:rPr>
          <w:u w:val="single"/>
        </w:rPr>
        <w:t xml:space="preserve"> </w:t>
      </w:r>
      <w:r w:rsidRPr="005C6777">
        <w:rPr>
          <w:rStyle w:val="Emphasis"/>
          <w:highlight w:val="green"/>
        </w:rPr>
        <w:t>days</w:t>
      </w:r>
      <w:r w:rsidRPr="005C6777">
        <w:rPr>
          <w:sz w:val="16"/>
        </w:rPr>
        <w:t>, or at most weeks after the initial outbreak of hostilities. This latter reality will most probably contain fewer nuclear-possessing states than the former.</w:t>
      </w:r>
    </w:p>
    <w:p w:rsidR="00F47ADA" w:rsidRPr="00AE14EC" w:rsidRDefault="00F47ADA" w:rsidP="00F47ADA">
      <w:pPr>
        <w:keepNext/>
        <w:keepLines/>
        <w:spacing w:before="200"/>
        <w:outlineLvl w:val="3"/>
        <w:rPr>
          <w:rFonts w:eastAsia="Times New Roman"/>
          <w:b/>
          <w:bCs/>
          <w:iCs/>
          <w:sz w:val="26"/>
        </w:rPr>
      </w:pPr>
      <w:r>
        <w:rPr>
          <w:rFonts w:eastAsia="Times New Roman"/>
          <w:b/>
          <w:bCs/>
          <w:iCs/>
          <w:sz w:val="26"/>
        </w:rPr>
        <w:t>No nuke winter – studies</w:t>
      </w:r>
    </w:p>
    <w:p w:rsidR="00F47ADA" w:rsidRPr="003E3189" w:rsidRDefault="00F47ADA" w:rsidP="00F47ADA">
      <w:pPr>
        <w:rPr>
          <w:b/>
        </w:rPr>
      </w:pPr>
      <w:r w:rsidRPr="003E3189">
        <w:rPr>
          <w:rStyle w:val="StyleStyleBold12pt"/>
        </w:rPr>
        <w:t>Seitz 2011</w:t>
      </w:r>
      <w:r>
        <w:rPr>
          <w:rStyle w:val="StyleStyleBold12pt"/>
          <w:sz w:val="22"/>
        </w:rPr>
        <w:t xml:space="preserve"> </w:t>
      </w:r>
      <w:r w:rsidRPr="003E3189">
        <w:t>(Russell, Harvard University Center for International Affairs visiting scholar, “Nuclear winter was and is debatable,” Nature, 7-7-11, Vol 475, pg37, accessed 9-27-11, CMR)</w:t>
      </w:r>
    </w:p>
    <w:p w:rsidR="00F47ADA" w:rsidRPr="005C6777" w:rsidRDefault="00F47ADA" w:rsidP="00F47ADA">
      <w:pPr>
        <w:rPr>
          <w:u w:val="single"/>
        </w:rPr>
      </w:pPr>
      <w:r w:rsidRPr="005C6777">
        <w:rPr>
          <w:sz w:val="16"/>
        </w:rPr>
        <w:t xml:space="preserve">Alan </w:t>
      </w:r>
      <w:r w:rsidRPr="005C6777">
        <w:rPr>
          <w:rStyle w:val="Emphasis"/>
          <w:highlight w:val="green"/>
        </w:rPr>
        <w:t>Robock's</w:t>
      </w:r>
      <w:r w:rsidRPr="005C6777">
        <w:rPr>
          <w:u w:val="single"/>
        </w:rPr>
        <w:t xml:space="preserve"> </w:t>
      </w:r>
      <w:r w:rsidRPr="005C6777">
        <w:rPr>
          <w:sz w:val="16"/>
        </w:rPr>
        <w:t>contention that there has been no real scientific debate about the 'nuclear winter' concept is itself debatable (Nature 473, 275–276; 2011). This</w:t>
      </w:r>
      <w:r w:rsidRPr="005C6777">
        <w:rPr>
          <w:u w:val="single"/>
        </w:rPr>
        <w:t xml:space="preserve"> </w:t>
      </w:r>
      <w:r w:rsidRPr="005C6777">
        <w:rPr>
          <w:b/>
          <w:highlight w:val="green"/>
          <w:u w:val="single"/>
        </w:rPr>
        <w:t>potential climate disaster</w:t>
      </w:r>
      <w:r w:rsidRPr="005C6777">
        <w:rPr>
          <w:sz w:val="16"/>
        </w:rPr>
        <w:t xml:space="preserve">, popularized in Science in 1983, </w:t>
      </w:r>
      <w:r w:rsidRPr="005C6777">
        <w:rPr>
          <w:b/>
          <w:highlight w:val="green"/>
          <w:u w:val="single"/>
        </w:rPr>
        <w:t>rested on</w:t>
      </w:r>
      <w:r w:rsidRPr="005C6777">
        <w:rPr>
          <w:u w:val="single"/>
        </w:rPr>
        <w:t xml:space="preserve"> </w:t>
      </w:r>
      <w:r w:rsidRPr="005C6777">
        <w:rPr>
          <w:sz w:val="16"/>
        </w:rPr>
        <w:t>the output of</w:t>
      </w:r>
      <w:r w:rsidRPr="005C6777">
        <w:rPr>
          <w:u w:val="single"/>
        </w:rPr>
        <w:t xml:space="preserve"> </w:t>
      </w:r>
      <w:r w:rsidRPr="005C6777">
        <w:rPr>
          <w:b/>
          <w:highlight w:val="green"/>
          <w:u w:val="single"/>
        </w:rPr>
        <w:t xml:space="preserve">a one-dimensional model that </w:t>
      </w:r>
      <w:r w:rsidRPr="005C6777">
        <w:rPr>
          <w:sz w:val="16"/>
        </w:rPr>
        <w:t>was later shown to</w:t>
      </w:r>
      <w:r w:rsidRPr="005C6777">
        <w:rPr>
          <w:u w:val="single"/>
        </w:rPr>
        <w:t xml:space="preserve"> </w:t>
      </w:r>
      <w:r w:rsidRPr="005C6777">
        <w:rPr>
          <w:b/>
          <w:highlight w:val="green"/>
          <w:u w:val="single"/>
        </w:rPr>
        <w:t>overestimate</w:t>
      </w:r>
      <w:r w:rsidRPr="005C6777">
        <w:rPr>
          <w:highlight w:val="green"/>
          <w:u w:val="single"/>
        </w:rPr>
        <w:t xml:space="preserve"> </w:t>
      </w:r>
      <w:r w:rsidRPr="005C6777">
        <w:rPr>
          <w:rStyle w:val="StyleBoldUnderline"/>
        </w:rPr>
        <w:t xml:space="preserve">the </w:t>
      </w:r>
      <w:r w:rsidRPr="005C6777">
        <w:rPr>
          <w:rStyle w:val="StyleBoldUnderline"/>
          <w:highlight w:val="green"/>
        </w:rPr>
        <w:t>smoke</w:t>
      </w:r>
      <w:r w:rsidRPr="005C6777">
        <w:rPr>
          <w:sz w:val="16"/>
        </w:rPr>
        <w:t xml:space="preserve"> a nuclear holocaust 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5C6777">
        <w:rPr>
          <w:b/>
          <w:highlight w:val="green"/>
          <w:u w:val="single"/>
        </w:rPr>
        <w:t>Some regarded this</w:t>
      </w:r>
      <w:r w:rsidRPr="005C6777">
        <w:rPr>
          <w:highlight w:val="green"/>
          <w:u w:val="single"/>
        </w:rPr>
        <w:t xml:space="preserve"> </w:t>
      </w:r>
      <w:r w:rsidRPr="005C6777">
        <w:rPr>
          <w:sz w:val="16"/>
        </w:rPr>
        <w:t>apocalyptic</w:t>
      </w:r>
      <w:r w:rsidRPr="005C6777">
        <w:rPr>
          <w:u w:val="single"/>
        </w:rPr>
        <w:t xml:space="preserve"> </w:t>
      </w:r>
      <w:r w:rsidRPr="005C6777">
        <w:rPr>
          <w:b/>
          <w:highlight w:val="green"/>
          <w:u w:val="single"/>
        </w:rPr>
        <w:t>prediction as</w:t>
      </w:r>
      <w:r w:rsidRPr="005C6777">
        <w:rPr>
          <w:u w:val="single"/>
        </w:rPr>
        <w:t xml:space="preserve"> </w:t>
      </w:r>
      <w:r w:rsidRPr="005C6777">
        <w:rPr>
          <w:b/>
          <w:sz w:val="16"/>
        </w:rPr>
        <w:t>an exercise in</w:t>
      </w:r>
      <w:r w:rsidRPr="005C6777">
        <w:rPr>
          <w:b/>
          <w:u w:val="single"/>
        </w:rPr>
        <w:t xml:space="preserve"> </w:t>
      </w:r>
      <w:r w:rsidRPr="005C6777">
        <w:rPr>
          <w:b/>
          <w:highlight w:val="green"/>
          <w:u w:val="single"/>
        </w:rPr>
        <w:t>mythology</w:t>
      </w:r>
      <w:r w:rsidRPr="005C6777">
        <w:rPr>
          <w:sz w:val="16"/>
        </w:rPr>
        <w:t xml:space="preserve">. George </w:t>
      </w:r>
      <w:r w:rsidRPr="005C6777">
        <w:rPr>
          <w:b/>
          <w:highlight w:val="green"/>
          <w:u w:val="single"/>
        </w:rPr>
        <w:t>Rathjens of</w:t>
      </w:r>
      <w:r w:rsidRPr="005C6777">
        <w:rPr>
          <w:sz w:val="16"/>
        </w:rPr>
        <w:t xml:space="preserve"> the </w:t>
      </w:r>
      <w:r w:rsidRPr="005C6777">
        <w:rPr>
          <w:rStyle w:val="Emphasis"/>
          <w:highlight w:val="green"/>
        </w:rPr>
        <w:t>M</w:t>
      </w:r>
      <w:r w:rsidRPr="005C6777">
        <w:rPr>
          <w:sz w:val="16"/>
        </w:rPr>
        <w:t xml:space="preserve">assachusetts </w:t>
      </w:r>
      <w:r w:rsidRPr="005C6777">
        <w:rPr>
          <w:rStyle w:val="Emphasis"/>
          <w:highlight w:val="green"/>
        </w:rPr>
        <w:t>I</w:t>
      </w:r>
      <w:r w:rsidRPr="005C6777">
        <w:rPr>
          <w:sz w:val="16"/>
        </w:rPr>
        <w:t xml:space="preserve">nstitute of </w:t>
      </w:r>
      <w:r w:rsidRPr="005C6777">
        <w:rPr>
          <w:rStyle w:val="Emphasis"/>
          <w:highlight w:val="green"/>
        </w:rPr>
        <w:t>T</w:t>
      </w:r>
      <w:r w:rsidRPr="005C6777">
        <w:rPr>
          <w:sz w:val="16"/>
        </w:rPr>
        <w:t xml:space="preserve">echnology </w:t>
      </w:r>
      <w:r w:rsidRPr="005C6777">
        <w:rPr>
          <w:b/>
          <w:highlight w:val="green"/>
          <w:u w:val="single"/>
        </w:rPr>
        <w:t>protested: “Nuclear winter is</w:t>
      </w:r>
      <w:r w:rsidRPr="005C6777">
        <w:rPr>
          <w:highlight w:val="green"/>
          <w:u w:val="single"/>
        </w:rPr>
        <w:t xml:space="preserve"> </w:t>
      </w:r>
      <w:r w:rsidRPr="005C6777">
        <w:rPr>
          <w:b/>
          <w:highlight w:val="green"/>
          <w:u w:val="single"/>
        </w:rPr>
        <w:t>the worst</w:t>
      </w:r>
      <w:r w:rsidRPr="005C6777">
        <w:rPr>
          <w:b/>
          <w:u w:val="single"/>
        </w:rPr>
        <w:t xml:space="preserve"> </w:t>
      </w:r>
      <w:r w:rsidRPr="005C6777">
        <w:rPr>
          <w:b/>
          <w:sz w:val="16"/>
        </w:rPr>
        <w:t>example of the</w:t>
      </w:r>
      <w:r w:rsidRPr="005C6777">
        <w:rPr>
          <w:b/>
          <w:u w:val="single"/>
        </w:rPr>
        <w:t xml:space="preserve"> </w:t>
      </w:r>
      <w:r w:rsidRPr="005C6777">
        <w:rPr>
          <w:b/>
          <w:highlight w:val="green"/>
          <w:u w:val="single"/>
        </w:rPr>
        <w:t>misrepresentation of science</w:t>
      </w:r>
      <w:r w:rsidRPr="005C6777">
        <w:rPr>
          <w:b/>
          <w:u w:val="single"/>
        </w:rPr>
        <w:t xml:space="preserve"> </w:t>
      </w:r>
      <w:r w:rsidRPr="005C6777">
        <w:rPr>
          <w:sz w:val="16"/>
        </w:rPr>
        <w:t>to the public</w:t>
      </w:r>
      <w:r w:rsidRPr="005C6777">
        <w:rPr>
          <w:b/>
          <w:u w:val="single"/>
        </w:rPr>
        <w:t xml:space="preserve"> </w:t>
      </w:r>
      <w:r w:rsidRPr="005C6777">
        <w:rPr>
          <w:b/>
          <w:highlight w:val="green"/>
          <w:u w:val="single"/>
        </w:rPr>
        <w:t>in my memory</w:t>
      </w:r>
      <w:r w:rsidRPr="005C6777">
        <w:rPr>
          <w:sz w:val="16"/>
        </w:rPr>
        <w:t>,” (see http://go.nature.com.libproxy.utdallas.edu/yujz84) and</w:t>
      </w:r>
      <w:r w:rsidRPr="005C6777">
        <w:rPr>
          <w:u w:val="single"/>
        </w:rPr>
        <w:t xml:space="preserve"> </w:t>
      </w:r>
      <w:r w:rsidRPr="005C6777">
        <w:rPr>
          <w:b/>
          <w:highlight w:val="green"/>
          <w:u w:val="single"/>
        </w:rPr>
        <w:t>climatologist</w:t>
      </w:r>
      <w:r w:rsidRPr="005C6777">
        <w:rPr>
          <w:sz w:val="16"/>
        </w:rPr>
        <w:t xml:space="preserve"> Kerry </w:t>
      </w:r>
      <w:r w:rsidRPr="005C6777">
        <w:rPr>
          <w:b/>
          <w:highlight w:val="green"/>
          <w:u w:val="single"/>
        </w:rPr>
        <w:t>Emanuel</w:t>
      </w:r>
      <w:r w:rsidRPr="005C6777">
        <w:rPr>
          <w:u w:val="single"/>
        </w:rPr>
        <w:t xml:space="preserve"> </w:t>
      </w:r>
      <w:r w:rsidRPr="005C6777">
        <w:rPr>
          <w:rStyle w:val="StyleBoldUnderline"/>
          <w:highlight w:val="green"/>
        </w:rPr>
        <w:t>observed</w:t>
      </w:r>
      <w:r w:rsidRPr="005C6777">
        <w:rPr>
          <w:sz w:val="16"/>
        </w:rPr>
        <w:t xml:space="preserve"> that</w:t>
      </w:r>
      <w:r w:rsidRPr="005C6777">
        <w:rPr>
          <w:u w:val="single"/>
        </w:rPr>
        <w:t xml:space="preserve"> </w:t>
      </w:r>
      <w:r w:rsidRPr="005C6777">
        <w:rPr>
          <w:sz w:val="16"/>
        </w:rPr>
        <w:t>the subject had</w:t>
      </w:r>
      <w:r w:rsidRPr="005C6777">
        <w:rPr>
          <w:u w:val="single"/>
        </w:rPr>
        <w:t xml:space="preserve"> </w:t>
      </w:r>
      <w:r w:rsidRPr="005C6777">
        <w:rPr>
          <w:b/>
          <w:u w:val="single"/>
        </w:rPr>
        <w:t>“</w:t>
      </w:r>
      <w:r w:rsidRPr="005C6777">
        <w:rPr>
          <w:sz w:val="16"/>
        </w:rPr>
        <w:t>become</w:t>
      </w:r>
      <w:r w:rsidRPr="005C6777">
        <w:rPr>
          <w:u w:val="single"/>
        </w:rPr>
        <w:t xml:space="preserve"> </w:t>
      </w:r>
      <w:r w:rsidRPr="005C6777">
        <w:rPr>
          <w:b/>
          <w:highlight w:val="green"/>
          <w:u w:val="single"/>
        </w:rPr>
        <w:t>notorious</w:t>
      </w:r>
      <w:r w:rsidRPr="005C6777">
        <w:rPr>
          <w:highlight w:val="green"/>
          <w:u w:val="single"/>
        </w:rPr>
        <w:t xml:space="preserve"> </w:t>
      </w:r>
      <w:r w:rsidRPr="005C6777">
        <w:rPr>
          <w:sz w:val="16"/>
        </w:rPr>
        <w:t>for its</w:t>
      </w:r>
      <w:r w:rsidRPr="005C6777">
        <w:rPr>
          <w:u w:val="single"/>
        </w:rPr>
        <w:t xml:space="preserve"> </w:t>
      </w:r>
      <w:r w:rsidRPr="005C6777">
        <w:rPr>
          <w:b/>
          <w:highlight w:val="green"/>
          <w:u w:val="single"/>
        </w:rPr>
        <w:t>lack of scientific integrity”</w:t>
      </w:r>
      <w:r w:rsidRPr="005C6777">
        <w:rPr>
          <w:sz w:val="16"/>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5C6777">
        <w:rPr>
          <w:u w:val="single"/>
        </w:rPr>
        <w:t xml:space="preserve">, </w:t>
      </w:r>
      <w:r w:rsidRPr="005C6777">
        <w:rPr>
          <w:b/>
          <w:highlight w:val="green"/>
          <w:u w:val="single"/>
        </w:rPr>
        <w:t>the</w:t>
      </w:r>
      <w:r w:rsidRPr="005C6777">
        <w:rPr>
          <w:highlight w:val="green"/>
          <w:u w:val="single"/>
        </w:rPr>
        <w:t xml:space="preserve"> </w:t>
      </w:r>
      <w:r w:rsidRPr="005C6777">
        <w:rPr>
          <w:rStyle w:val="Emphasis"/>
          <w:highlight w:val="green"/>
        </w:rPr>
        <w:t>projected</w:t>
      </w:r>
      <w:r w:rsidRPr="005C6777">
        <w:rPr>
          <w:highlight w:val="green"/>
          <w:u w:val="single"/>
        </w:rPr>
        <w:t xml:space="preserve"> </w:t>
      </w:r>
      <w:r w:rsidRPr="005C6777">
        <w:rPr>
          <w:b/>
          <w:highlight w:val="green"/>
          <w:u w:val="single"/>
        </w:rPr>
        <w:t>worst-case</w:t>
      </w:r>
      <w:r w:rsidRPr="005C6777">
        <w:rPr>
          <w:highlight w:val="green"/>
          <w:u w:val="single"/>
        </w:rPr>
        <w:t xml:space="preserve"> </w:t>
      </w:r>
      <w:r w:rsidRPr="005C6777">
        <w:rPr>
          <w:sz w:val="16"/>
        </w:rPr>
        <w:t>cooling has fallen</w:t>
      </w:r>
      <w:r w:rsidRPr="005C6777">
        <w:rPr>
          <w:u w:val="single"/>
        </w:rPr>
        <w:t xml:space="preserve"> </w:t>
      </w:r>
      <w:r w:rsidRPr="005C6777">
        <w:rPr>
          <w:sz w:val="16"/>
        </w:rPr>
        <w:t>from a Siberian deep freeze spanning 11,000 degree-days Celsius (a measure of the severity of winters) to</w:t>
      </w:r>
      <w:r w:rsidRPr="005C6777">
        <w:rPr>
          <w:u w:val="single"/>
        </w:rPr>
        <w:t xml:space="preserve"> </w:t>
      </w:r>
      <w:r w:rsidRPr="005C6777">
        <w:rPr>
          <w:b/>
          <w:highlight w:val="green"/>
          <w:u w:val="single"/>
        </w:rPr>
        <w:t>numbers</w:t>
      </w:r>
      <w:r w:rsidRPr="005C6777">
        <w:rPr>
          <w:u w:val="single"/>
        </w:rPr>
        <w:t xml:space="preserve"> </w:t>
      </w:r>
      <w:r w:rsidRPr="005C6777">
        <w:rPr>
          <w:sz w:val="16"/>
        </w:rPr>
        <w:t>so unseasonably small as to</w:t>
      </w:r>
      <w:r w:rsidRPr="005C6777">
        <w:rPr>
          <w:u w:val="single"/>
        </w:rPr>
        <w:t xml:space="preserve"> </w:t>
      </w:r>
      <w:r w:rsidRPr="005C6777">
        <w:rPr>
          <w:b/>
          <w:highlight w:val="green"/>
          <w:u w:val="single"/>
        </w:rPr>
        <w:t>call</w:t>
      </w:r>
      <w:r w:rsidRPr="005C6777">
        <w:rPr>
          <w:u w:val="single"/>
        </w:rPr>
        <w:t xml:space="preserve"> </w:t>
      </w:r>
      <w:r w:rsidRPr="005C6777">
        <w:rPr>
          <w:sz w:val="16"/>
        </w:rPr>
        <w:t>the very term</w:t>
      </w:r>
      <w:r w:rsidRPr="005C6777">
        <w:rPr>
          <w:u w:val="single"/>
        </w:rPr>
        <w:t xml:space="preserve"> </w:t>
      </w:r>
      <w:r w:rsidRPr="005C6777">
        <w:rPr>
          <w:b/>
          <w:highlight w:val="green"/>
          <w:u w:val="single"/>
        </w:rPr>
        <w:t>'nuclear winter' into question</w:t>
      </w:r>
      <w:r w:rsidRPr="005C6777">
        <w:rPr>
          <w:highlight w:val="green"/>
          <w:u w:val="single"/>
        </w:rPr>
        <w:t>.</w:t>
      </w:r>
      <w:r w:rsidRPr="005C6777">
        <w:rPr>
          <w:u w:val="single"/>
        </w:rPr>
        <w:t xml:space="preserve"> </w:t>
      </w:r>
    </w:p>
    <w:p w:rsidR="00F47ADA" w:rsidRPr="00F47ADA" w:rsidRDefault="00F47ADA" w:rsidP="00F47ADA">
      <w:bookmarkStart w:id="2" w:name="_GoBack"/>
      <w:bookmarkEnd w:id="2"/>
    </w:p>
    <w:p w:rsidR="00F47ADA" w:rsidRDefault="00F47ADA" w:rsidP="00F47ADA">
      <w:pPr>
        <w:pStyle w:val="Heading2"/>
      </w:pPr>
      <w:r>
        <w:t>2AC</w:t>
      </w:r>
    </w:p>
    <w:p w:rsidR="006E665A" w:rsidRDefault="006E665A" w:rsidP="006E665A">
      <w:pPr>
        <w:pStyle w:val="Heading3"/>
      </w:pPr>
      <w:r>
        <w:t>Meltdowns</w:t>
      </w:r>
    </w:p>
    <w:p w:rsidR="006E665A" w:rsidRPr="000810E9" w:rsidRDefault="006E665A" w:rsidP="006E665A">
      <w:pPr>
        <w:pStyle w:val="Heading4"/>
        <w:rPr>
          <w:rFonts w:cs="Times New Roman"/>
          <w:sz w:val="16"/>
        </w:rPr>
      </w:pPr>
      <w:r w:rsidRPr="000810E9">
        <w:rPr>
          <w:rFonts w:cs="Times New Roman"/>
        </w:rPr>
        <w:t xml:space="preserve">Nuclear power is safe -- no meltdowns and no impact.  </w:t>
      </w:r>
    </w:p>
    <w:p w:rsidR="006E665A" w:rsidRPr="000810E9" w:rsidRDefault="006E665A" w:rsidP="006E665A">
      <w:pPr>
        <w:rPr>
          <w:rStyle w:val="StyleStyleBold12pt"/>
        </w:rPr>
      </w:pPr>
      <w:r w:rsidRPr="000810E9">
        <w:rPr>
          <w:rStyle w:val="StyleStyleBold12pt"/>
        </w:rPr>
        <w:t xml:space="preserve">Svoboda, ‘10  </w:t>
      </w:r>
    </w:p>
    <w:p w:rsidR="006E665A" w:rsidRPr="000810E9" w:rsidRDefault="006E665A" w:rsidP="006E665A">
      <w:r w:rsidRPr="000810E9">
        <w:t>[Elizabeth, Popular Mechanics, “Debunking the Top 10 Energy Myths”, 7-7, http://www.popularmechanics.com/science/energy/debunking-myths-about-nuclear-fuel-coal-wind-solar]</w:t>
      </w:r>
    </w:p>
    <w:p w:rsidR="006E665A" w:rsidRPr="000810E9" w:rsidRDefault="006E665A" w:rsidP="006E665A">
      <w:pPr>
        <w:rPr>
          <w:sz w:val="16"/>
        </w:rPr>
      </w:pPr>
      <w:r w:rsidRPr="00C10978">
        <w:rPr>
          <w:rStyle w:val="StyleBoldUnderline"/>
          <w:highlight w:val="green"/>
        </w:rPr>
        <w:t>Myth</w:t>
      </w:r>
      <w:r w:rsidRPr="000810E9">
        <w:rPr>
          <w:sz w:val="16"/>
        </w:rPr>
        <w:t xml:space="preserve"> No. 1  </w:t>
      </w:r>
      <w:r w:rsidRPr="00C10978">
        <w:rPr>
          <w:rStyle w:val="StyleBoldUnderline"/>
          <w:highlight w:val="green"/>
        </w:rPr>
        <w:t>Nuclear Power Isn't a Safe Solution</w:t>
      </w:r>
      <w:r w:rsidRPr="000810E9">
        <w:rPr>
          <w:sz w:val="16"/>
        </w:rPr>
        <w:t xml:space="preserve">  In a recent national poll, 72 percent of respondents expressed concern about potential accidents at nuclear power plants. Some opinion-makers have encouraged this trepidation: Steven Cohen, executive director of Columbia University's Earth Institute, has called nuclear power "dangerous, complicated and politically controversial."  </w:t>
      </w:r>
      <w:r w:rsidRPr="00C10978">
        <w:rPr>
          <w:rStyle w:val="StyleBoldUnderline"/>
          <w:highlight w:val="green"/>
        </w:rPr>
        <w:t>During the first six decades of the nuclear age, however, fewer than 100 people have died as a result of nuclear power plant</w:t>
      </w:r>
      <w:r w:rsidRPr="000810E9">
        <w:rPr>
          <w:rStyle w:val="StyleBoldUnderline"/>
        </w:rPr>
        <w:t xml:space="preserve"> </w:t>
      </w:r>
      <w:r w:rsidRPr="00C10978">
        <w:rPr>
          <w:rStyle w:val="StyleBoldUnderline"/>
          <w:highlight w:val="green"/>
        </w:rPr>
        <w:t>accidents</w:t>
      </w:r>
      <w:r w:rsidRPr="000810E9">
        <w:rPr>
          <w:sz w:val="16"/>
        </w:rPr>
        <w:t xml:space="preserve">. </w:t>
      </w:r>
      <w:r w:rsidRPr="000810E9">
        <w:rPr>
          <w:rStyle w:val="StyleBoldUnderline"/>
        </w:rPr>
        <w:t>And comparing modern nuclear plants to Chernobyl—the Ukrainian reactor that directly caused 56 deaths after a 1986 meltdown—is like comparing World War I fighter planes to the F/A-18.</w:t>
      </w:r>
      <w:r w:rsidRPr="000810E9">
        <w:rPr>
          <w:sz w:val="16"/>
        </w:rPr>
        <w:t xml:space="preserve"> </w:t>
      </w:r>
      <w:r w:rsidRPr="000810E9">
        <w:rPr>
          <w:rStyle w:val="StyleBoldUnderline"/>
        </w:rPr>
        <w:t>Newer nuclear plants, including the fast reactor now being developed at Idaho National Laboratory</w:t>
      </w:r>
      <w:r w:rsidRPr="000810E9">
        <w:rPr>
          <w:sz w:val="16"/>
        </w:rPr>
        <w:t xml:space="preserve"> (INL), </w:t>
      </w:r>
      <w:r w:rsidRPr="00C10978">
        <w:rPr>
          <w:rStyle w:val="Emphasis"/>
          <w:highlight w:val="green"/>
        </w:rPr>
        <w:t>contain multiple auto-shutoff mechanisms that reduce the odds of a meltdown exponentially—even in a worst-case scenario, like an industrial accident or a terrorist attack</w:t>
      </w:r>
      <w:r w:rsidRPr="000810E9">
        <w:rPr>
          <w:sz w:val="16"/>
        </w:rPr>
        <w:t xml:space="preserve">. </w:t>
      </w:r>
      <w:r w:rsidRPr="00C10978">
        <w:rPr>
          <w:rStyle w:val="StyleBoldUnderline"/>
          <w:highlight w:val="green"/>
        </w:rPr>
        <w:t>And some also have the ability to burn spent fuel rods, a convenient way to reuse nuclear waste instead of burying it</w:t>
      </w:r>
      <w:r w:rsidRPr="000810E9">
        <w:rPr>
          <w:sz w:val="16"/>
        </w:rPr>
        <w:t xml:space="preserve"> for thousands of years.  </w:t>
      </w:r>
      <w:r w:rsidRPr="000810E9">
        <w:rPr>
          <w:rStyle w:val="StyleBoldUnderline"/>
        </w:rPr>
        <w:t>Power sources such as coal and petroleum</w:t>
      </w:r>
      <w:r w:rsidRPr="000810E9">
        <w:rPr>
          <w:sz w:val="16"/>
        </w:rPr>
        <w:t xml:space="preserve"> might seem safer than nuclear, but </w:t>
      </w:r>
      <w:r w:rsidRPr="000810E9">
        <w:rPr>
          <w:rStyle w:val="StyleBoldUnderline"/>
        </w:rPr>
        <w:t>statistically they're a lot deadlier</w:t>
      </w:r>
      <w:r w:rsidRPr="000810E9">
        <w:rPr>
          <w:sz w:val="16"/>
        </w:rPr>
        <w:t xml:space="preserve">. </w:t>
      </w:r>
      <w:r w:rsidRPr="000810E9">
        <w:rPr>
          <w:rStyle w:val="StyleBoldUnderline"/>
        </w:rPr>
        <w:t>Coal mining kills several hundred people annually</w:t>
      </w:r>
      <w:r w:rsidRPr="000810E9">
        <w:rPr>
          <w:sz w:val="16"/>
        </w:rPr>
        <w:t>—mainly from heart damage and black lung disease, but also through devastating accidents like the April mine explosion in West Virginia. The sublethal effects of coal-power generation are also greater</w:t>
      </w:r>
      <w:r w:rsidRPr="000810E9">
        <w:rPr>
          <w:rStyle w:val="StyleBoldUnderline"/>
        </w:rPr>
        <w:t xml:space="preserve">. "The </w:t>
      </w:r>
      <w:r w:rsidRPr="00C10978">
        <w:rPr>
          <w:rStyle w:val="StyleBoldUnderline"/>
          <w:highlight w:val="green"/>
        </w:rPr>
        <w:t>amount of radiation put out by a coal plant far exceeds that of a nuclear power plant,</w:t>
      </w:r>
      <w:r w:rsidRPr="000810E9">
        <w:rPr>
          <w:sz w:val="16"/>
        </w:rPr>
        <w:t xml:space="preserve"> even if you use scrubbers," </w:t>
      </w:r>
      <w:r w:rsidRPr="000810E9">
        <w:rPr>
          <w:rStyle w:val="StyleBoldUnderline"/>
        </w:rPr>
        <w:t>s</w:t>
      </w:r>
      <w:r w:rsidRPr="00C10978">
        <w:rPr>
          <w:rStyle w:val="StyleBoldUnderline"/>
          <w:highlight w:val="green"/>
        </w:rPr>
        <w:t>ay</w:t>
      </w:r>
      <w:r w:rsidRPr="000810E9">
        <w:rPr>
          <w:rStyle w:val="StyleBoldUnderline"/>
        </w:rPr>
        <w:t>s</w:t>
      </w:r>
      <w:r w:rsidRPr="000810E9">
        <w:rPr>
          <w:sz w:val="16"/>
        </w:rPr>
        <w:t xml:space="preserve"> Gerald E. </w:t>
      </w:r>
      <w:r w:rsidRPr="00C10978">
        <w:rPr>
          <w:rStyle w:val="StyleBoldUnderline"/>
          <w:highlight w:val="green"/>
        </w:rPr>
        <w:t>Marsh</w:t>
      </w:r>
      <w:r w:rsidRPr="000810E9">
        <w:rPr>
          <w:rStyle w:val="StyleBoldUnderline"/>
        </w:rPr>
        <w:t>, a retired nuclear physicist who worked at Argonne National Laboratory</w:t>
      </w:r>
      <w:r w:rsidRPr="000810E9">
        <w:rPr>
          <w:sz w:val="16"/>
        </w:rPr>
        <w:t>. Particulate pollution from coal plants causes nearly 24,000 people a year to die prematurely from diseases such as lung cancer. Petroleum production also has safety and environmental risks, as demonstrated by the recent oil spill in the Gulf of Mexico.  INL nuclear lab's deputy associate director, Kathryn McCarthy, thinks the industry can overcome its stigma. "It's been a long time since Chernobyl and Three Mile Island," McCarthy says, "and people are willing to reconsider the benefits of nuclear energy." Nuclear plants emit only a tiny fraction of the carbon dioxide that coal plants do, and a few hundred nuclear facilities could potentially supply nearly all the energy the United States needs, reducing our dependence on fossil fuels.</w:t>
      </w:r>
    </w:p>
    <w:p w:rsidR="006E665A" w:rsidRPr="006E665A" w:rsidRDefault="006E665A" w:rsidP="006E665A"/>
    <w:p w:rsidR="006E665A" w:rsidRDefault="006E665A" w:rsidP="006E665A">
      <w:pPr>
        <w:pStyle w:val="Heading3"/>
      </w:pPr>
      <w:r>
        <w:t>Waste</w:t>
      </w:r>
    </w:p>
    <w:p w:rsidR="006E665A" w:rsidRPr="006E665A" w:rsidRDefault="006E665A" w:rsidP="006E665A">
      <w:pPr>
        <w:pStyle w:val="Heading4"/>
      </w:pPr>
      <w:r>
        <w:t>Reprocessing solves</w:t>
      </w:r>
    </w:p>
    <w:p w:rsidR="006E665A" w:rsidRPr="000810E9" w:rsidRDefault="006E665A" w:rsidP="006E665A">
      <w:pPr>
        <w:pStyle w:val="Heading4"/>
        <w:rPr>
          <w:rFonts w:cs="Times New Roman"/>
        </w:rPr>
      </w:pPr>
      <w:r w:rsidRPr="000810E9">
        <w:rPr>
          <w:rFonts w:cs="Times New Roman"/>
        </w:rPr>
        <w:t xml:space="preserve">Waste isn’t a serious problem -- it can be easily dealt with. </w:t>
      </w:r>
    </w:p>
    <w:p w:rsidR="006E665A" w:rsidRPr="000810E9" w:rsidRDefault="006E665A" w:rsidP="006E665A">
      <w:pPr>
        <w:rPr>
          <w:rStyle w:val="StyleStyleBold12pt"/>
        </w:rPr>
      </w:pPr>
      <w:r w:rsidRPr="000810E9">
        <w:rPr>
          <w:rStyle w:val="StyleStyleBold12pt"/>
        </w:rPr>
        <w:t>Heaberlin, ‘4</w:t>
      </w:r>
    </w:p>
    <w:p w:rsidR="006E665A" w:rsidRPr="000810E9" w:rsidRDefault="006E665A" w:rsidP="006E665A">
      <w:r w:rsidRPr="000810E9">
        <w:t>[Scott W., Head of the Nuclear Safety and Technology Applications Product Line at the Pacific Northwest National Laboratory, “A Case for Nuclear-Generated Electricity”]</w:t>
      </w:r>
    </w:p>
    <w:p w:rsidR="006E665A" w:rsidRPr="000810E9" w:rsidRDefault="006E665A" w:rsidP="006E665A">
      <w:pPr>
        <w:rPr>
          <w:b/>
          <w:bCs/>
          <w:u w:val="single"/>
        </w:rPr>
      </w:pPr>
      <w:r w:rsidRPr="00BA4E2A">
        <w:rPr>
          <w:rStyle w:val="StyleBoldUnderline"/>
          <w:highlight w:val="green"/>
        </w:rPr>
        <w:t>The other thing about these very long-lived isotopes is there isn't very much of them to start with</w:t>
      </w:r>
      <w:r w:rsidRPr="000810E9">
        <w:rPr>
          <w:rStyle w:val="StyleBoldUnderline"/>
        </w:rPr>
        <w:t>.</w:t>
      </w:r>
      <w:r w:rsidRPr="000810E9">
        <w:t xml:space="preserve"> </w:t>
      </w:r>
      <w:r w:rsidRPr="000810E9">
        <w:rPr>
          <w:sz w:val="12"/>
          <w:szCs w:val="16"/>
        </w:rPr>
        <w:t>We will get into total waste volumes in a minute, but it is worthwhile here to capture some sense of just how small the long-lived fraction really is. While it will vary a bit with the particular reactor and how you run it</w:t>
      </w:r>
      <w:r w:rsidRPr="000810E9">
        <w:rPr>
          <w:sz w:val="12"/>
        </w:rPr>
        <w:t>, for each metric ton of spent fuel you will get about 890 grams of technetium-99 and 190 grams of iodine-129. As we will see in a bit,</w:t>
      </w:r>
      <w:r w:rsidRPr="000810E9">
        <w:rPr>
          <w:rStyle w:val="StyleBoldUnderline"/>
        </w:rPr>
        <w:t xml:space="preserve"> </w:t>
      </w:r>
      <w:r w:rsidRPr="00BA4E2A">
        <w:rPr>
          <w:rStyle w:val="StyleBoldUnderline"/>
          <w:highlight w:val="green"/>
        </w:rPr>
        <w:t>if all the reactors in the United States get their licenses extended and run a full 60 years, we will get about 105,000 metric tons of spent fuel.</w:t>
      </w:r>
      <w:r w:rsidRPr="000810E9">
        <w:rPr>
          <w:rStyle w:val="StyleBoldUnderline"/>
        </w:rPr>
        <w:t xml:space="preserve"> That means 20% of all the electric power for the entire United States for 60 years would give you 93 metric tons of technetium-99 and 20 metric tons of iodine-129</w:t>
      </w:r>
      <w:r w:rsidRPr="000810E9">
        <w:t xml:space="preserve">. Isn't that a lot? </w:t>
      </w:r>
      <w:r w:rsidRPr="000810E9">
        <w:rPr>
          <w:sz w:val="12"/>
        </w:rPr>
        <w:t xml:space="preserve">¶ The density of technetium metal is 11.5 grams per cubic centimeter, and solid iodine has a density of 4.9 gram per cubic centimeter. That means </w:t>
      </w:r>
      <w:r w:rsidRPr="00BA4E2A">
        <w:rPr>
          <w:rStyle w:val="StyleBoldUnderline"/>
          <w:highlight w:val="green"/>
        </w:rPr>
        <w:t>the 93 tons of technetium would fit in a cube just under 2 meters</w:t>
      </w:r>
      <w:r w:rsidRPr="000810E9">
        <w:rPr>
          <w:rStyle w:val="StyleBoldUnderline"/>
        </w:rPr>
        <w:t xml:space="preserve">, about 6.5 feet on a side. The iodine-129 would be a bit smaller at 1.6 meters or 5.2 feet on a side. </w:t>
      </w:r>
      <w:r w:rsidRPr="00BA4E2A">
        <w:rPr>
          <w:rStyle w:val="StyleBoldUnderline"/>
          <w:highlight w:val="green"/>
        </w:rPr>
        <w:t>That is it.</w:t>
      </w:r>
      <w:r w:rsidRPr="00BA4E2A">
        <w:rPr>
          <w:highlight w:val="green"/>
        </w:rPr>
        <w:t xml:space="preserve"> </w:t>
      </w:r>
      <w:r w:rsidRPr="00BA4E2A">
        <w:rPr>
          <w:rStyle w:val="StyleBoldUnderline"/>
          <w:highlight w:val="green"/>
        </w:rPr>
        <w:t>I have seen walk-in closets that would be big enough for both</w:t>
      </w:r>
      <w:r w:rsidRPr="000810E9">
        <w:t xml:space="preserve">. And remember, </w:t>
      </w:r>
      <w:r w:rsidRPr="000810E9">
        <w:rPr>
          <w:rStyle w:val="StyleBoldUnderline"/>
        </w:rPr>
        <w:t xml:space="preserve">this is from all the waste from all the reactors in the United States assuming they all run for 60 full years. </w:t>
      </w:r>
      <w:r w:rsidRPr="000810E9">
        <w:rPr>
          <w:sz w:val="12"/>
          <w:u w:val="single"/>
        </w:rPr>
        <w:t xml:space="preserve">¶ </w:t>
      </w:r>
      <w:r w:rsidRPr="000810E9">
        <w:t xml:space="preserve">But how radioactive would this pile of iodine-129 and technetium-99 be? </w:t>
      </w:r>
      <w:r w:rsidRPr="000810E9">
        <w:rPr>
          <w:sz w:val="12"/>
        </w:rPr>
        <w:t xml:space="preserve">¶ </w:t>
      </w:r>
      <w:r w:rsidRPr="00BA4E2A">
        <w:rPr>
          <w:rStyle w:val="StyleBoldUnderline"/>
          <w:highlight w:val="green"/>
        </w:rPr>
        <w:t>The radiation would be so intense that the thermal heat coming off the combined accumulation would be about 800 watts. That is half a hair dyer.</w:t>
      </w:r>
      <w:r w:rsidRPr="000810E9">
        <w:rPr>
          <w:rStyle w:val="StyleBoldUnderline"/>
        </w:rPr>
        <w:t xml:space="preserve"> This is the "fission products radioactive for tens of thousands of years" problem, half a hair dryer of energy and a walk-in closet worth of space. </w:t>
      </w:r>
    </w:p>
    <w:p w:rsidR="006E665A" w:rsidRDefault="006E665A" w:rsidP="006E665A">
      <w:pPr>
        <w:pStyle w:val="Heading3"/>
      </w:pPr>
      <w:r>
        <w:t>Mining</w:t>
      </w:r>
    </w:p>
    <w:p w:rsidR="006E665A" w:rsidRPr="000810E9" w:rsidRDefault="006E665A" w:rsidP="006E665A">
      <w:pPr>
        <w:pStyle w:val="Heading4"/>
        <w:rPr>
          <w:rFonts w:cs="Times New Roman"/>
        </w:rPr>
      </w:pPr>
      <w:r w:rsidRPr="000810E9">
        <w:rPr>
          <w:rFonts w:cs="Times New Roman"/>
        </w:rPr>
        <w:t xml:space="preserve">Minimal environmental impact -- new techniques solve. </w:t>
      </w:r>
    </w:p>
    <w:p w:rsidR="006E665A" w:rsidRPr="000810E9" w:rsidRDefault="006E665A" w:rsidP="006E665A">
      <w:pPr>
        <w:rPr>
          <w:rStyle w:val="StyleStyleBold12pt"/>
        </w:rPr>
      </w:pPr>
      <w:r w:rsidRPr="000810E9">
        <w:rPr>
          <w:rStyle w:val="StyleStyleBold12pt"/>
        </w:rPr>
        <w:t xml:space="preserve">Bosselman, ‘7 </w:t>
      </w:r>
    </w:p>
    <w:p w:rsidR="006E665A" w:rsidRPr="000810E9" w:rsidRDefault="006E665A" w:rsidP="006E665A">
      <w:r w:rsidRPr="000810E9">
        <w:t>[Fred, Professor of Law Emeritus, Chicago-Kent College of Law, “THE NEW POWER GENERATION: ENVIRONMENTAL LAW AND ELECTRICITY INNOVATION: COLLOQUIUM ARTICLE: THE ECOLOGICAL ADVANTAGES OF NUCLEAR POWER,” 15 N.Y.U. Envtl. L.J. 1, Lexis]</w:t>
      </w:r>
    </w:p>
    <w:p w:rsidR="006E665A" w:rsidRPr="000810E9" w:rsidRDefault="006E665A" w:rsidP="006E665A">
      <w:pPr>
        <w:rPr>
          <w:sz w:val="14"/>
        </w:rPr>
      </w:pPr>
      <w:r w:rsidRPr="000810E9">
        <w:rPr>
          <w:sz w:val="14"/>
        </w:rPr>
        <w:t xml:space="preserve">1. The Amount of Uranium Used Is a Tiny Fraction of the Coal Used The mining of uranium admittedly can create some of the same adverse ecological impacts as the mining of coal. </w:t>
      </w:r>
      <w:hyperlink r:id="rId16" w:anchor="n196" w:tgtFrame="_self" w:history="1">
        <w:r w:rsidRPr="000810E9">
          <w:rPr>
            <w:rStyle w:val="Hyperlink"/>
            <w:sz w:val="14"/>
          </w:rPr>
          <w:t>196</w:t>
        </w:r>
      </w:hyperlink>
      <w:r w:rsidRPr="000810E9">
        <w:rPr>
          <w:sz w:val="14"/>
        </w:rPr>
        <w:t xml:space="preserve"> The difference, however, is that </w:t>
      </w:r>
      <w:r w:rsidRPr="000810E9">
        <w:rPr>
          <w:rStyle w:val="StyleBoldUnderline"/>
        </w:rPr>
        <w:t>while</w:t>
      </w:r>
      <w:r w:rsidRPr="000810E9">
        <w:rPr>
          <w:sz w:val="14"/>
        </w:rPr>
        <w:t xml:space="preserve"> the </w:t>
      </w:r>
      <w:r w:rsidRPr="000810E9">
        <w:rPr>
          <w:rStyle w:val="StyleBoldUnderline"/>
        </w:rPr>
        <w:t>coal</w:t>
      </w:r>
      <w:r w:rsidRPr="000810E9">
        <w:rPr>
          <w:sz w:val="14"/>
        </w:rPr>
        <w:t xml:space="preserve">-fired </w:t>
      </w:r>
      <w:r w:rsidRPr="000810E9">
        <w:rPr>
          <w:rStyle w:val="StyleBoldUnderline"/>
        </w:rPr>
        <w:t>power plants</w:t>
      </w:r>
      <w:r w:rsidRPr="000810E9">
        <w:rPr>
          <w:sz w:val="14"/>
        </w:rPr>
        <w:t xml:space="preserve"> in the United States </w:t>
      </w:r>
      <w:r w:rsidRPr="000810E9">
        <w:rPr>
          <w:rStyle w:val="StyleBoldUnderline"/>
        </w:rPr>
        <w:t xml:space="preserve">used slightly over a billion tons of coal in 2005, </w:t>
      </w:r>
      <w:hyperlink r:id="rId17" w:anchor="n197" w:tgtFrame="_self" w:history="1">
        <w:r w:rsidRPr="000810E9">
          <w:rPr>
            <w:rStyle w:val="StyleBoldUnderline"/>
          </w:rPr>
          <w:t>197</w:t>
        </w:r>
      </w:hyperlink>
      <w:r w:rsidRPr="000810E9">
        <w:rPr>
          <w:rStyle w:val="StyleBoldUnderline"/>
        </w:rPr>
        <w:t xml:space="preserve"> nuclear power plants used only 66 million pounds of uranium oxide</w:t>
      </w:r>
      <w:r w:rsidRPr="000810E9">
        <w:rPr>
          <w:sz w:val="14"/>
        </w:rPr>
        <w:t xml:space="preserve">. </w:t>
      </w:r>
      <w:hyperlink r:id="rId18" w:anchor="n198" w:tgtFrame="_self" w:history="1">
        <w:r w:rsidRPr="000810E9">
          <w:rPr>
            <w:rStyle w:val="Hyperlink"/>
            <w:sz w:val="14"/>
          </w:rPr>
          <w:t>198</w:t>
        </w:r>
      </w:hyperlink>
      <w:r w:rsidRPr="000810E9">
        <w:rPr>
          <w:sz w:val="14"/>
        </w:rPr>
        <w:t xml:space="preserve"> Thus </w:t>
      </w:r>
      <w:r w:rsidRPr="00BA4E2A">
        <w:rPr>
          <w:rStyle w:val="StyleBoldUnderline"/>
          <w:highlight w:val="green"/>
        </w:rPr>
        <w:t>the scale of the impact from uranium mining is not in the same ball park as the impact of coal mining</w:t>
      </w:r>
      <w:r w:rsidRPr="000810E9">
        <w:rPr>
          <w:rStyle w:val="StyleBoldUnderline"/>
        </w:rPr>
        <w:t>.</w:t>
      </w:r>
      <w:r w:rsidRPr="000810E9">
        <w:rPr>
          <w:sz w:val="14"/>
        </w:rPr>
        <w:t xml:space="preserve"> </w:t>
      </w:r>
      <w:hyperlink r:id="rId19" w:anchor="n199" w:tgtFrame="_self" w:history="1">
        <w:r w:rsidRPr="000810E9">
          <w:rPr>
            <w:rStyle w:val="Hyperlink"/>
            <w:sz w:val="14"/>
          </w:rPr>
          <w:t>199</w:t>
        </w:r>
      </w:hyperlink>
      <w:r w:rsidRPr="000810E9">
        <w:rPr>
          <w:sz w:val="14"/>
        </w:rPr>
        <w:t xml:space="preserve"> Virtually </w:t>
      </w:r>
      <w:r w:rsidRPr="00BA4E2A">
        <w:rPr>
          <w:rStyle w:val="StyleBoldUnderline"/>
          <w:highlight w:val="green"/>
        </w:rPr>
        <w:t>all uranium mines</w:t>
      </w:r>
      <w:r w:rsidRPr="000810E9">
        <w:rPr>
          <w:sz w:val="14"/>
        </w:rPr>
        <w:t xml:space="preserve"> currently operating </w:t>
      </w:r>
      <w:r w:rsidRPr="00BA4E2A">
        <w:rPr>
          <w:rStyle w:val="StyleBoldUnderline"/>
          <w:highlight w:val="green"/>
        </w:rPr>
        <w:t xml:space="preserve">in the United States are underground mines or use the in situ leaching method, </w:t>
      </w:r>
      <w:hyperlink r:id="rId20" w:anchor="n200" w:tgtFrame="_self" w:history="1">
        <w:r w:rsidRPr="00BA4E2A">
          <w:rPr>
            <w:rStyle w:val="Hyperlink"/>
            <w:sz w:val="14"/>
            <w:highlight w:val="green"/>
          </w:rPr>
          <w:t>200</w:t>
        </w:r>
      </w:hyperlink>
      <w:r w:rsidRPr="00BA4E2A">
        <w:rPr>
          <w:rStyle w:val="StyleBoldUnderline"/>
          <w:highlight w:val="green"/>
        </w:rPr>
        <w:t xml:space="preserve"> </w:t>
      </w:r>
      <w:r w:rsidRPr="00BA4E2A">
        <w:rPr>
          <w:rStyle w:val="Emphasis"/>
          <w:highlight w:val="green"/>
        </w:rPr>
        <w:t>which both have much less impact on the environment than open pit uranium mining.</w:t>
      </w:r>
      <w:r w:rsidRPr="000810E9">
        <w:rPr>
          <w:sz w:val="14"/>
        </w:rPr>
        <w:t xml:space="preserve"> </w:t>
      </w:r>
      <w:hyperlink r:id="rId21" w:anchor="n201" w:tgtFrame="_self" w:history="1">
        <w:r w:rsidRPr="000810E9">
          <w:rPr>
            <w:rStyle w:val="Hyperlink"/>
            <w:sz w:val="14"/>
          </w:rPr>
          <w:t>201</w:t>
        </w:r>
      </w:hyperlink>
      <w:r w:rsidRPr="000810E9">
        <w:rPr>
          <w:sz w:val="14"/>
        </w:rPr>
        <w:t xml:space="preserve"> Moreover, coal-fired power plants produce </w:t>
      </w:r>
      <w:bookmarkStart w:id="3" w:name="8319-39"/>
      <w:r w:rsidRPr="000810E9">
        <w:rPr>
          <w:sz w:val="14"/>
        </w:rPr>
        <w:t>[*39]</w:t>
      </w:r>
      <w:bookmarkEnd w:id="3"/>
      <w:r w:rsidRPr="000810E9">
        <w:rPr>
          <w:sz w:val="14"/>
        </w:rPr>
        <w:t xml:space="preserve"> half the electricity in the United States while nuclear power plants produce one-fifth. </w:t>
      </w:r>
      <w:hyperlink r:id="rId22" w:anchor="n202" w:tgtFrame="_self" w:history="1">
        <w:r w:rsidRPr="000810E9">
          <w:rPr>
            <w:rStyle w:val="Hyperlink"/>
            <w:sz w:val="14"/>
          </w:rPr>
          <w:t>202</w:t>
        </w:r>
      </w:hyperlink>
      <w:r w:rsidRPr="000810E9">
        <w:rPr>
          <w:sz w:val="14"/>
        </w:rPr>
        <w:t xml:space="preserve"> In addition, unlike coal, </w:t>
      </w:r>
      <w:r w:rsidRPr="00BA4E2A">
        <w:rPr>
          <w:rStyle w:val="StyleBoldUnderline"/>
          <w:highlight w:val="green"/>
        </w:rPr>
        <w:t>uranium used in power plants can be recycled and used again</w:t>
      </w:r>
      <w:r w:rsidRPr="000810E9">
        <w:rPr>
          <w:sz w:val="14"/>
        </w:rPr>
        <w:t xml:space="preserve">. </w:t>
      </w:r>
      <w:hyperlink r:id="rId23" w:anchor="n203" w:tgtFrame="_self" w:history="1">
        <w:r w:rsidRPr="000810E9">
          <w:rPr>
            <w:rStyle w:val="Hyperlink"/>
            <w:sz w:val="14"/>
          </w:rPr>
          <w:t>203</w:t>
        </w:r>
      </w:hyperlink>
      <w:r w:rsidRPr="000810E9">
        <w:rPr>
          <w:sz w:val="14"/>
        </w:rPr>
        <w:t xml:space="preserve"> At the present time, the United States does not reprocess its nuclear fuel, </w:t>
      </w:r>
      <w:hyperlink r:id="rId24" w:anchor="n204" w:tgtFrame="_self" w:history="1">
        <w:r w:rsidRPr="000810E9">
          <w:rPr>
            <w:rStyle w:val="Hyperlink"/>
            <w:sz w:val="14"/>
          </w:rPr>
          <w:t>204</w:t>
        </w:r>
      </w:hyperlink>
      <w:r w:rsidRPr="000810E9">
        <w:rPr>
          <w:sz w:val="14"/>
        </w:rPr>
        <w:t xml:space="preserve"> but countries such as Great Britain, France, Japan, and Russia do so on a regular basis. </w:t>
      </w:r>
      <w:hyperlink r:id="rId25" w:anchor="n205" w:tgtFrame="_self" w:history="1">
        <w:r w:rsidRPr="000810E9">
          <w:rPr>
            <w:rStyle w:val="Hyperlink"/>
            <w:sz w:val="14"/>
          </w:rPr>
          <w:t>205</w:t>
        </w:r>
      </w:hyperlink>
      <w:r w:rsidRPr="000810E9">
        <w:rPr>
          <w:sz w:val="14"/>
        </w:rPr>
        <w:t xml:space="preserve"> The policy issues related to reprocessing are beyond the scope of this article, but it should be noted that the possibility of future reprocessing further reduces the slim risk that supplies of uranium will run out, </w:t>
      </w:r>
      <w:hyperlink r:id="rId26" w:anchor="n206" w:tgtFrame="_self" w:history="1">
        <w:r w:rsidRPr="000810E9">
          <w:rPr>
            <w:rStyle w:val="Hyperlink"/>
            <w:sz w:val="14"/>
          </w:rPr>
          <w:t>206</w:t>
        </w:r>
      </w:hyperlink>
      <w:r w:rsidRPr="000810E9">
        <w:rPr>
          <w:sz w:val="14"/>
        </w:rPr>
        <w:t xml:space="preserve"> despite the fact that the known uranium resources would provide enough fuel to support four times the current amount of worldwide nuclear electricity generation for the next 80 years. </w:t>
      </w:r>
      <w:hyperlink r:id="rId27" w:anchor="n207" w:tgtFrame="_self" w:history="1">
        <w:r w:rsidRPr="000810E9">
          <w:rPr>
            <w:rStyle w:val="Hyperlink"/>
            <w:sz w:val="14"/>
          </w:rPr>
          <w:t>207</w:t>
        </w:r>
      </w:hyperlink>
      <w:r w:rsidRPr="000810E9">
        <w:rPr>
          <w:sz w:val="14"/>
        </w:rPr>
        <w:t xml:space="preserve"> Furthermore, </w:t>
      </w:r>
      <w:r w:rsidRPr="000810E9">
        <w:rPr>
          <w:rStyle w:val="StyleBoldUnderline"/>
        </w:rPr>
        <w:t>uranium is not the only element that can be used as nuclear fuel; India is producing nuclear fuel from thorium,</w:t>
      </w:r>
      <w:r w:rsidRPr="000810E9">
        <w:rPr>
          <w:sz w:val="14"/>
        </w:rPr>
        <w:t xml:space="preserve"> of which it has ample supplies. </w:t>
      </w:r>
      <w:hyperlink r:id="rId28" w:anchor="n208" w:tgtFrame="_self" w:history="1">
        <w:r w:rsidRPr="000810E9">
          <w:rPr>
            <w:rStyle w:val="Hyperlink"/>
            <w:sz w:val="14"/>
          </w:rPr>
          <w:t>208</w:t>
        </w:r>
      </w:hyperlink>
      <w:r w:rsidRPr="000810E9">
        <w:rPr>
          <w:sz w:val="14"/>
        </w:rPr>
        <w:t xml:space="preserve"> </w:t>
      </w:r>
    </w:p>
    <w:p w:rsidR="006E665A" w:rsidRDefault="006E665A" w:rsidP="006E665A">
      <w:pPr>
        <w:pStyle w:val="Heading3"/>
      </w:pPr>
      <w:r>
        <w:t>Oceans</w:t>
      </w:r>
    </w:p>
    <w:p w:rsidR="006E665A" w:rsidRPr="000810E9" w:rsidRDefault="006E665A" w:rsidP="006E665A">
      <w:pPr>
        <w:pStyle w:val="Heading4"/>
        <w:rPr>
          <w:rFonts w:cs="Times New Roman"/>
        </w:rPr>
      </w:pPr>
      <w:r w:rsidRPr="000810E9">
        <w:rPr>
          <w:rFonts w:cs="Times New Roman"/>
        </w:rPr>
        <w:t>Nuclear plants doesn’t contaminate water or hurt aquatic ecosystems.</w:t>
      </w:r>
    </w:p>
    <w:p w:rsidR="006E665A" w:rsidRPr="000810E9" w:rsidRDefault="006E665A" w:rsidP="006E665A">
      <w:pPr>
        <w:rPr>
          <w:b/>
        </w:rPr>
      </w:pPr>
      <w:r w:rsidRPr="000810E9">
        <w:rPr>
          <w:b/>
        </w:rPr>
        <w:t>NEI, ‘3</w:t>
      </w:r>
    </w:p>
    <w:p w:rsidR="006E665A" w:rsidRPr="000810E9" w:rsidRDefault="006E665A" w:rsidP="006E665A">
      <w:r w:rsidRPr="000810E9">
        <w:t xml:space="preserve">(“Powering the Future with Environmentally Sound Nuclear Energy: The Ecological Stewardship of the Nuclear Energy Industry,” 2003, http://www.nei.org/filefolder/environment-ecology_book_2003.pdf) </w:t>
      </w:r>
    </w:p>
    <w:p w:rsidR="006E665A" w:rsidRPr="000810E9" w:rsidRDefault="006E665A" w:rsidP="006E665A">
      <w:pPr>
        <w:tabs>
          <w:tab w:val="left" w:pos="180"/>
          <w:tab w:val="left" w:pos="1500"/>
        </w:tabs>
        <w:rPr>
          <w:sz w:val="16"/>
        </w:rPr>
      </w:pPr>
      <w:r w:rsidRPr="000810E9">
        <w:rPr>
          <w:rStyle w:val="UnderlineChar"/>
        </w:rPr>
        <w:t xml:space="preserve">Like all electric power plants, nuclear power plants must use water for cooling. </w:t>
      </w:r>
      <w:r w:rsidRPr="000810E9">
        <w:rPr>
          <w:sz w:val="16"/>
        </w:rPr>
        <w:t xml:space="preserve">That is why so many of them are located on bodies of water. </w:t>
      </w:r>
      <w:r w:rsidRPr="000810E9">
        <w:rPr>
          <w:rStyle w:val="UnderlineChar"/>
        </w:rPr>
        <w:t>The water that is used</w:t>
      </w:r>
      <w:r w:rsidRPr="000810E9">
        <w:rPr>
          <w:sz w:val="16"/>
        </w:rPr>
        <w:t xml:space="preserve"> to make the steam, and that comes into contact with radioactive material, </w:t>
      </w:r>
      <w:r w:rsidRPr="000810E9">
        <w:rPr>
          <w:rStyle w:val="UnderlineChar"/>
        </w:rPr>
        <w:t xml:space="preserve">is kept in strictly enclosed, recirculating systems. It never mingles with the cooling water, and is never discharged. </w:t>
      </w:r>
      <w:r w:rsidRPr="000810E9">
        <w:rPr>
          <w:sz w:val="16"/>
        </w:rPr>
        <w:t xml:space="preserve">The cooling water, slightly warmed but carrying no measurable radioactivity, is discharged after use. </w:t>
      </w:r>
      <w:r w:rsidRPr="000810E9">
        <w:rPr>
          <w:sz w:val="12"/>
        </w:rPr>
        <w:t>¶</w:t>
      </w:r>
      <w:r w:rsidRPr="000810E9">
        <w:rPr>
          <w:sz w:val="16"/>
        </w:rPr>
        <w:t xml:space="preserve"> </w:t>
      </w:r>
      <w:r w:rsidRPr="000810E9">
        <w:rPr>
          <w:rStyle w:val="UnderlineChar"/>
        </w:rPr>
        <w:t>Cooling water discharged from a plant contains no harmful pollutants, but it still must meet federal Clean Water Act requirements and state standards designed to protect water quality</w:t>
      </w:r>
      <w:r w:rsidRPr="000810E9">
        <w:rPr>
          <w:sz w:val="16"/>
        </w:rPr>
        <w:t xml:space="preserve"> and aquatic life. If the water is warm enough to cause possible harm to aquatic life, it is cooled before it is returned to the river, lake or bay. It is either mixed with water in a cooling pond or pumped through a cooling tower before it is discharged. In addition, </w:t>
      </w:r>
      <w:r w:rsidRPr="000810E9">
        <w:rPr>
          <w:rStyle w:val="UnderlineChar"/>
        </w:rPr>
        <w:t>power plants operate under National Pollutant Discharge Elimination System permits, which specify standards and monitoring requirements for the plants.</w:t>
      </w:r>
      <w:r w:rsidRPr="000810E9">
        <w:rPr>
          <w:sz w:val="16"/>
        </w:rPr>
        <w:t xml:space="preserve"> These permits must be renewed every five years. </w:t>
      </w:r>
      <w:r w:rsidRPr="000810E9">
        <w:rPr>
          <w:sz w:val="12"/>
        </w:rPr>
        <w:t>¶</w:t>
      </w:r>
      <w:r w:rsidRPr="000810E9">
        <w:rPr>
          <w:sz w:val="16"/>
        </w:rPr>
        <w:t xml:space="preserve"> </w:t>
      </w:r>
      <w:r w:rsidRPr="000810E9">
        <w:rPr>
          <w:rStyle w:val="UnderlineChar"/>
        </w:rPr>
        <w:t>The NRC also reviews plant operations to be sure there are no adverse impacts to water quality and aquatic ecology.</w:t>
      </w:r>
      <w:r w:rsidRPr="000810E9">
        <w:rPr>
          <w:sz w:val="16"/>
        </w:rPr>
        <w:t xml:space="preserve"> In fact, </w:t>
      </w:r>
      <w:r w:rsidRPr="000810E9">
        <w:rPr>
          <w:rStyle w:val="Emphasis"/>
        </w:rPr>
        <w:t>nuclear plants are excellent habitats for marine and plant life,</w:t>
      </w:r>
      <w:r w:rsidRPr="000810E9">
        <w:rPr>
          <w:sz w:val="16"/>
        </w:rPr>
        <w:t xml:space="preserve"> including a number of endangered and protected species. Also the safety of the discharge canal from boat traffic has provided refuge to such endangered species as manatees and crocodiles in Florida. For example, </w:t>
      </w:r>
      <w:r w:rsidRPr="000810E9">
        <w:rPr>
          <w:rStyle w:val="UnderlineChar"/>
        </w:rPr>
        <w:t>seven years before Calvert Cliffs nuclear power plant began operating</w:t>
      </w:r>
      <w:r w:rsidRPr="000810E9">
        <w:rPr>
          <w:sz w:val="16"/>
        </w:rPr>
        <w:t xml:space="preserve"> on the banks of the Chesapeake Bay, </w:t>
      </w:r>
      <w:r w:rsidRPr="000810E9">
        <w:rPr>
          <w:rStyle w:val="UnderlineChar"/>
        </w:rPr>
        <w:t>scientists began studying the local marine life</w:t>
      </w:r>
      <w:r w:rsidRPr="000810E9">
        <w:rPr>
          <w:sz w:val="16"/>
        </w:rPr>
        <w:t xml:space="preserve">—blue crabs, oysters, fish and others. With more than 30 years’worth of data, </w:t>
      </w:r>
      <w:r w:rsidRPr="000810E9">
        <w:rPr>
          <w:rStyle w:val="UnderlineChar"/>
        </w:rPr>
        <w:t xml:space="preserve">scientists have determined that the Calvert Cliffs plant has no adverse effect on the local marine life, and has </w:t>
      </w:r>
      <w:r w:rsidRPr="000810E9">
        <w:rPr>
          <w:rStyle w:val="Emphasis"/>
        </w:rPr>
        <w:t>benefited some species.</w:t>
      </w:r>
      <w:r w:rsidRPr="000810E9">
        <w:rPr>
          <w:rStyle w:val="UnderlineChar"/>
          <w:b/>
        </w:rPr>
        <w:t xml:space="preserve"> </w:t>
      </w:r>
    </w:p>
    <w:p w:rsidR="006E665A" w:rsidRPr="006E665A" w:rsidRDefault="006E665A" w:rsidP="006E665A"/>
    <w:p w:rsidR="006E665A" w:rsidRDefault="006E665A" w:rsidP="006E665A">
      <w:pPr>
        <w:pStyle w:val="Heading3"/>
      </w:pPr>
      <w:r>
        <w:t>Ozone</w:t>
      </w:r>
    </w:p>
    <w:p w:rsidR="006E665A" w:rsidRPr="000810E9" w:rsidRDefault="006E665A" w:rsidP="006E665A">
      <w:pPr>
        <w:pStyle w:val="Heading4"/>
        <w:rPr>
          <w:rFonts w:cs="Times New Roman"/>
        </w:rPr>
      </w:pPr>
      <w:r w:rsidRPr="000810E9">
        <w:rPr>
          <w:rFonts w:cs="Times New Roman"/>
        </w:rPr>
        <w:t xml:space="preserve">No ozone impact, and nuclear power is comparatively better for the ozone than any other energy source. </w:t>
      </w:r>
    </w:p>
    <w:p w:rsidR="006E665A" w:rsidRPr="000810E9" w:rsidRDefault="006E665A" w:rsidP="006E665A">
      <w:r w:rsidRPr="000810E9">
        <w:rPr>
          <w:b/>
        </w:rPr>
        <w:t>Bruggers, ‘1</w:t>
      </w:r>
      <w:r w:rsidRPr="000810E9">
        <w:t xml:space="preserve"> </w:t>
      </w:r>
    </w:p>
    <w:p w:rsidR="006E665A" w:rsidRPr="000810E9" w:rsidRDefault="006E665A" w:rsidP="006E665A">
      <w:r w:rsidRPr="000810E9">
        <w:t>[James, journalist for Courier-Journal, 5-29, “Uranium Plants Harm Ozone Layer,” http://www.mindfully.org/Nucs/Uranium-Harms-Ozone-Layer.htm]</w:t>
      </w:r>
    </w:p>
    <w:p w:rsidR="006E665A" w:rsidRPr="000810E9" w:rsidRDefault="006E665A" w:rsidP="006E665A">
      <w:pPr>
        <w:rPr>
          <w:sz w:val="16"/>
        </w:rPr>
      </w:pPr>
      <w:r w:rsidRPr="000810E9">
        <w:rPr>
          <w:sz w:val="16"/>
        </w:rPr>
        <w:t xml:space="preserve">Company </w:t>
      </w:r>
      <w:r w:rsidRPr="000810E9">
        <w:rPr>
          <w:rStyle w:val="StyleBoldUnderline"/>
        </w:rPr>
        <w:t>officials said the CFC-114 emissions will be cut in half this year, because the consolidation of the two plants means roughly half as many miles of leaky pipes. Further reductions will come in the future as the company plugs leaks with a new kind of sealant and finds a replacement coolant.</w:t>
      </w:r>
      <w:r w:rsidRPr="000810E9">
        <w:rPr>
          <w:sz w:val="12"/>
        </w:rPr>
        <w:t>¶</w:t>
      </w:r>
      <w:r w:rsidRPr="000810E9">
        <w:rPr>
          <w:sz w:val="12"/>
          <w:u w:val="single"/>
        </w:rPr>
        <w:t xml:space="preserve"> </w:t>
      </w:r>
      <w:r w:rsidRPr="000810E9">
        <w:rPr>
          <w:rStyle w:val="StyleBoldUnderline"/>
        </w:rPr>
        <w:t>Nuclear power</w:t>
      </w:r>
      <w:r w:rsidRPr="000810E9">
        <w:rPr>
          <w:sz w:val="16"/>
        </w:rPr>
        <w:t xml:space="preserve">, they said, </w:t>
      </w:r>
      <w:r w:rsidRPr="000810E9">
        <w:rPr>
          <w:rStyle w:val="Emphasis"/>
        </w:rPr>
        <w:t>remains a clean source when compared to coal-fired power plants with their emissions of smog-causing chemicals and greenhouse gases linked to global warming.</w:t>
      </w:r>
      <w:r w:rsidRPr="000810E9">
        <w:rPr>
          <w:sz w:val="12"/>
        </w:rPr>
        <w:t>¶</w:t>
      </w:r>
      <w:r w:rsidRPr="000810E9">
        <w:rPr>
          <w:sz w:val="16"/>
        </w:rPr>
        <w:t xml:space="preserve"> </w:t>
      </w:r>
      <w:r w:rsidRPr="000810E9">
        <w:rPr>
          <w:rStyle w:val="StyleBoldUnderline"/>
        </w:rPr>
        <w:t>''Yes, you do have this issue with (CFC-114 and) enrichment</w:t>
      </w:r>
      <w:r w:rsidRPr="000810E9">
        <w:rPr>
          <w:sz w:val="16"/>
        </w:rPr>
        <w:t xml:space="preserve">,'' said Elizabeth Stuckle, spokeswoman for the company. </w:t>
      </w:r>
      <w:r w:rsidRPr="000810E9">
        <w:rPr>
          <w:rStyle w:val="Emphasis"/>
        </w:rPr>
        <w:t xml:space="preserve">''But we are also looking to replace this technology with a new technology toward the end of this decade. </w:t>
      </w:r>
      <w:r w:rsidRPr="000810E9">
        <w:rPr>
          <w:sz w:val="16"/>
        </w:rPr>
        <w:t>Unfortunately this is a necessary thing, because these are the only enrichment facilities that this country had. We don't want to become dependant on foreign enrichment.''</w:t>
      </w:r>
    </w:p>
    <w:p w:rsidR="006E665A" w:rsidRPr="006E665A" w:rsidRDefault="006E665A" w:rsidP="006E665A"/>
    <w:p w:rsidR="006E665A" w:rsidRDefault="006E665A" w:rsidP="006E665A">
      <w:pPr>
        <w:pStyle w:val="Heading3"/>
      </w:pPr>
      <w:r>
        <w:t>Terrorism</w:t>
      </w:r>
    </w:p>
    <w:p w:rsidR="006E665A" w:rsidRDefault="006E665A" w:rsidP="006E665A">
      <w:pPr>
        <w:pStyle w:val="Heading4"/>
      </w:pPr>
      <w:r>
        <w:t>No war</w:t>
      </w:r>
    </w:p>
    <w:p w:rsidR="006E665A" w:rsidRPr="000810E9" w:rsidRDefault="006E665A" w:rsidP="006E665A">
      <w:pPr>
        <w:pStyle w:val="Heading4"/>
        <w:rPr>
          <w:rFonts w:cs="Times New Roman"/>
        </w:rPr>
      </w:pPr>
      <w:r w:rsidRPr="000810E9">
        <w:rPr>
          <w:rFonts w:cs="Times New Roman"/>
        </w:rPr>
        <w:t xml:space="preserve">No scenario for attacks. </w:t>
      </w:r>
    </w:p>
    <w:p w:rsidR="006E665A" w:rsidRPr="000810E9" w:rsidRDefault="006E665A" w:rsidP="006E665A">
      <w:pPr>
        <w:rPr>
          <w:rStyle w:val="StyleStyleBold12pt"/>
        </w:rPr>
      </w:pPr>
      <w:r w:rsidRPr="000810E9">
        <w:rPr>
          <w:rStyle w:val="StyleStyleBold12pt"/>
        </w:rPr>
        <w:t xml:space="preserve">Bosselman, ‘7 </w:t>
      </w:r>
    </w:p>
    <w:p w:rsidR="006E665A" w:rsidRPr="000810E9" w:rsidRDefault="006E665A" w:rsidP="006E665A">
      <w:r w:rsidRPr="000810E9">
        <w:t>[Fred, Professor of Law Emeritus, Chicago-Kent College of Law, “THE NEW POWER GENERATION: ENVIRONMENTAL LAW AND ELECTRICITY INNOVATION: COLLOQUIUM ARTICLE: THE ECOLOGICAL ADVANTAGES OF NUCLEAR POWER,” 15 N.Y.U. Envtl. L.J. 1, Lexis]</w:t>
      </w:r>
    </w:p>
    <w:p w:rsidR="006E665A" w:rsidRPr="000810E9" w:rsidRDefault="006E665A" w:rsidP="006E665A">
      <w:pPr>
        <w:pStyle w:val="MediumGrid21"/>
        <w:rPr>
          <w:sz w:val="14"/>
        </w:rPr>
      </w:pPr>
      <w:r w:rsidRPr="000810E9">
        <w:rPr>
          <w:rStyle w:val="StyleBoldUnderline"/>
        </w:rPr>
        <w:t>Terrorists could not acquire bomb-making material from spent fuel in a nuclear power plant, because the material would be too radioactive for them to handle</w:t>
      </w:r>
      <w:r w:rsidRPr="000810E9">
        <w:rPr>
          <w:sz w:val="14"/>
        </w:rPr>
        <w:t xml:space="preserve">. </w:t>
      </w:r>
      <w:bookmarkStart w:id="4" w:name="r233"/>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"n233" \t "_self" </w:instrText>
      </w:r>
      <w:r w:rsidRPr="000810E9">
        <w:rPr>
          <w:sz w:val="14"/>
        </w:rPr>
        <w:fldChar w:fldCharType="separate"/>
      </w:r>
      <w:r w:rsidRPr="000810E9">
        <w:rPr>
          <w:rStyle w:val="Hyperlink"/>
          <w:sz w:val="14"/>
        </w:rPr>
        <w:t>233</w:t>
      </w:r>
      <w:r w:rsidRPr="000810E9">
        <w:rPr>
          <w:sz w:val="14"/>
        </w:rPr>
        <w:fldChar w:fldCharType="end"/>
      </w:r>
      <w:bookmarkEnd w:id="4"/>
      <w:r w:rsidRPr="000810E9">
        <w:rPr>
          <w:sz w:val="14"/>
        </w:rPr>
        <w:t xml:space="preserve"> </w:t>
      </w:r>
      <w:r w:rsidRPr="000810E9">
        <w:rPr>
          <w:rStyle w:val="StyleBoldUnderline"/>
        </w:rPr>
        <w:t>Nor would it be feasible to bomb an American reactor in a way that would release deadly radiation</w:t>
      </w:r>
      <w:r w:rsidRPr="000810E9">
        <w:rPr>
          <w:sz w:val="14"/>
        </w:rPr>
        <w:t xml:space="preserve">. </w:t>
      </w:r>
      <w:bookmarkStart w:id="5" w:name="r234"/>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"n234" \t "_self" </w:instrText>
      </w:r>
      <w:r w:rsidRPr="000810E9">
        <w:rPr>
          <w:sz w:val="14"/>
        </w:rPr>
        <w:fldChar w:fldCharType="separate"/>
      </w:r>
      <w:r w:rsidRPr="000810E9">
        <w:rPr>
          <w:rStyle w:val="Hyperlink"/>
          <w:sz w:val="14"/>
        </w:rPr>
        <w:t>234</w:t>
      </w:r>
      <w:r w:rsidRPr="000810E9">
        <w:rPr>
          <w:sz w:val="14"/>
        </w:rPr>
        <w:fldChar w:fldCharType="end"/>
      </w:r>
      <w:bookmarkEnd w:id="5"/>
      <w:r w:rsidRPr="000810E9">
        <w:rPr>
          <w:sz w:val="14"/>
        </w:rPr>
        <w:t xml:space="preserve"> </w:t>
      </w:r>
      <w:r w:rsidRPr="000810E9">
        <w:rPr>
          <w:rStyle w:val="StyleBoldUnderline"/>
        </w:rPr>
        <w:t xml:space="preserve">All reactors in American power plants are contained in structures made of heavy steel and concrete </w:t>
      </w:r>
      <w:r w:rsidRPr="000810E9">
        <w:rPr>
          <w:sz w:val="14"/>
        </w:rPr>
        <w:t xml:space="preserve">three to four feet thick, </w:t>
      </w:r>
      <w:bookmarkStart w:id="6" w:name="r235"/>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"n235" \t "_self" </w:instrText>
      </w:r>
      <w:r w:rsidRPr="000810E9">
        <w:rPr>
          <w:sz w:val="14"/>
        </w:rPr>
        <w:fldChar w:fldCharType="separate"/>
      </w:r>
      <w:r w:rsidRPr="000810E9">
        <w:rPr>
          <w:rStyle w:val="Hyperlink"/>
          <w:sz w:val="14"/>
        </w:rPr>
        <w:t>235</w:t>
      </w:r>
      <w:r w:rsidRPr="000810E9">
        <w:rPr>
          <w:sz w:val="14"/>
        </w:rPr>
        <w:fldChar w:fldCharType="end"/>
      </w:r>
      <w:bookmarkEnd w:id="6"/>
      <w:r w:rsidRPr="000810E9">
        <w:rPr>
          <w:sz w:val="14"/>
        </w:rPr>
        <w:t xml:space="preserve"> and the reactor pressure vessel itself is further protected by steel walls eight inches thick. </w:t>
      </w:r>
      <w:bookmarkStart w:id="7" w:name="r236"/>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"n236" \t "_self" </w:instrText>
      </w:r>
      <w:r w:rsidRPr="000810E9">
        <w:rPr>
          <w:sz w:val="14"/>
        </w:rPr>
        <w:fldChar w:fldCharType="separate"/>
      </w:r>
      <w:r w:rsidRPr="000810E9">
        <w:rPr>
          <w:rStyle w:val="Hyperlink"/>
          <w:sz w:val="14"/>
        </w:rPr>
        <w:t>236</w:t>
      </w:r>
      <w:r w:rsidRPr="000810E9">
        <w:rPr>
          <w:sz w:val="14"/>
        </w:rPr>
        <w:fldChar w:fldCharType="end"/>
      </w:r>
      <w:bookmarkEnd w:id="7"/>
      <w:r w:rsidRPr="000810E9">
        <w:rPr>
          <w:sz w:val="14"/>
        </w:rPr>
        <w:t xml:space="preserve"> </w:t>
      </w:r>
      <w:r w:rsidRPr="000810E9">
        <w:rPr>
          <w:rStyle w:val="StyleBoldUnderline"/>
        </w:rPr>
        <w:t>The robust construction of nuclear power plants would provide substantially more protection against assault with airplanes or other types of weapons</w:t>
      </w:r>
      <w:r w:rsidRPr="000810E9">
        <w:rPr>
          <w:sz w:val="14"/>
        </w:rPr>
        <w:t xml:space="preserve"> than exists at "other critical infrastructure such as chemical plants, refineries, and fossil-fuel-fired electrical generating stations." </w:t>
      </w:r>
      <w:bookmarkStart w:id="8" w:name="r237"/>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"n237" \t "_self" </w:instrText>
      </w:r>
      <w:r w:rsidRPr="000810E9">
        <w:rPr>
          <w:sz w:val="14"/>
        </w:rPr>
        <w:fldChar w:fldCharType="separate"/>
      </w:r>
      <w:r w:rsidRPr="000810E9">
        <w:rPr>
          <w:rStyle w:val="Hyperlink"/>
          <w:sz w:val="14"/>
        </w:rPr>
        <w:t>237</w:t>
      </w:r>
      <w:r w:rsidRPr="000810E9">
        <w:rPr>
          <w:sz w:val="14"/>
        </w:rPr>
        <w:fldChar w:fldCharType="end"/>
      </w:r>
      <w:bookmarkEnd w:id="8"/>
      <w:r w:rsidRPr="000810E9">
        <w:rPr>
          <w:sz w:val="14"/>
        </w:rPr>
        <w:t xml:space="preserve"> </w:t>
      </w:r>
      <w:r w:rsidRPr="000810E9">
        <w:rPr>
          <w:rStyle w:val="StyleBoldUnderline"/>
        </w:rPr>
        <w:t>Attacking a plant by crashing an airplane into it would be difficult because the reactor is a small, low structure</w:t>
      </w:r>
      <w:r w:rsidRPr="000810E9">
        <w:rPr>
          <w:sz w:val="14"/>
        </w:rPr>
        <w:t xml:space="preserve"> often surrounded by large but harmless cooling towers. </w:t>
      </w:r>
      <w:bookmarkStart w:id="9" w:name="r238"/>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"n238" \t "_self" </w:instrText>
      </w:r>
      <w:r w:rsidRPr="000810E9">
        <w:rPr>
          <w:sz w:val="14"/>
        </w:rPr>
        <w:fldChar w:fldCharType="separate"/>
      </w:r>
      <w:r w:rsidRPr="000810E9">
        <w:rPr>
          <w:rStyle w:val="Hyperlink"/>
          <w:sz w:val="14"/>
        </w:rPr>
        <w:t>238</w:t>
      </w:r>
      <w:r w:rsidRPr="000810E9">
        <w:rPr>
          <w:sz w:val="14"/>
        </w:rPr>
        <w:fldChar w:fldCharType="end"/>
      </w:r>
      <w:bookmarkEnd w:id="9"/>
      <w:r w:rsidRPr="000810E9">
        <w:rPr>
          <w:sz w:val="14"/>
        </w:rPr>
        <w:t xml:space="preserve"> </w:t>
      </w:r>
      <w:r w:rsidRPr="000810E9">
        <w:rPr>
          <w:rStyle w:val="StyleBoldUnderline"/>
        </w:rPr>
        <w:t>Even an attempt to hit a reactor with a large airliner would be unlikely to succeed in releasing radiation</w:t>
      </w:r>
      <w:r w:rsidRPr="000810E9">
        <w:rPr>
          <w:sz w:val="14"/>
        </w:rPr>
        <w:t xml:space="preserve">, with success depending on the attacker's "unpredictable "good fortune.'" </w:t>
      </w:r>
      <w:bookmarkStart w:id="10" w:name="r239"/>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"n239" \t "_self" </w:instrText>
      </w:r>
      <w:r w:rsidRPr="000810E9">
        <w:rPr>
          <w:sz w:val="14"/>
        </w:rPr>
        <w:fldChar w:fldCharType="separate"/>
      </w:r>
      <w:r w:rsidRPr="000810E9">
        <w:rPr>
          <w:rStyle w:val="Hyperlink"/>
          <w:sz w:val="14"/>
        </w:rPr>
        <w:t>239</w:t>
      </w:r>
      <w:r w:rsidRPr="000810E9">
        <w:rPr>
          <w:sz w:val="14"/>
        </w:rPr>
        <w:fldChar w:fldCharType="end"/>
      </w:r>
      <w:bookmarkEnd w:id="10"/>
      <w:r w:rsidRPr="000810E9">
        <w:rPr>
          <w:sz w:val="14"/>
        </w:rPr>
        <w:t xml:space="preserve"> Legitimate </w:t>
      </w:r>
      <w:r w:rsidRPr="000810E9">
        <w:rPr>
          <w:rStyle w:val="StyleBoldUnderline"/>
        </w:rPr>
        <w:t>concerns have been raised that some</w:t>
      </w:r>
      <w:r w:rsidRPr="000810E9">
        <w:rPr>
          <w:sz w:val="14"/>
        </w:rPr>
        <w:t xml:space="preserve"> (but not all) existing </w:t>
      </w:r>
      <w:r w:rsidRPr="000810E9">
        <w:rPr>
          <w:rStyle w:val="StyleBoldUnderline"/>
        </w:rPr>
        <w:t>nuclear power plants have spent fuel storage pools</w:t>
      </w:r>
      <w:r w:rsidRPr="000810E9">
        <w:rPr>
          <w:sz w:val="14"/>
        </w:rPr>
        <w:t xml:space="preserve"> in locations </w:t>
      </w:r>
      <w:r w:rsidRPr="000810E9">
        <w:rPr>
          <w:rStyle w:val="StyleBoldUnderline"/>
        </w:rPr>
        <w:t>that might be susceptible to a terrorist attack</w:t>
      </w:r>
      <w:r w:rsidRPr="000810E9">
        <w:rPr>
          <w:sz w:val="14"/>
        </w:rPr>
        <w:t xml:space="preserve"> that could drain the water from the pool, which might cause a release of radiation if the water was not quickly replaced. </w:t>
      </w:r>
      <w:bookmarkStart w:id="11" w:name="r240"/>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"n240" \t "_self" </w:instrText>
      </w:r>
      <w:r w:rsidRPr="000810E9">
        <w:rPr>
          <w:sz w:val="14"/>
        </w:rPr>
        <w:fldChar w:fldCharType="separate"/>
      </w:r>
      <w:r w:rsidRPr="000810E9">
        <w:rPr>
          <w:rStyle w:val="Hyperlink"/>
          <w:sz w:val="14"/>
        </w:rPr>
        <w:t>240</w:t>
      </w:r>
      <w:r w:rsidRPr="000810E9">
        <w:rPr>
          <w:sz w:val="14"/>
        </w:rPr>
        <w:fldChar w:fldCharType="end"/>
      </w:r>
      <w:bookmarkEnd w:id="11"/>
      <w:r w:rsidRPr="000810E9">
        <w:rPr>
          <w:sz w:val="14"/>
        </w:rPr>
        <w:t xml:space="preserve"> </w:t>
      </w:r>
      <w:r w:rsidRPr="000810E9">
        <w:rPr>
          <w:rStyle w:val="StyleBoldUnderline"/>
        </w:rPr>
        <w:t>The Nuclear Regulatory Commission has issued new regulations to protect against this possibility</w:t>
      </w:r>
      <w:r w:rsidRPr="000810E9">
        <w:rPr>
          <w:sz w:val="14"/>
        </w:rPr>
        <w:t xml:space="preserve">, </w:t>
      </w:r>
      <w:bookmarkStart w:id="12" w:name="r241"/>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"n241" \t "_self" </w:instrText>
      </w:r>
      <w:r w:rsidRPr="000810E9">
        <w:rPr>
          <w:sz w:val="14"/>
        </w:rPr>
        <w:fldChar w:fldCharType="separate"/>
      </w:r>
      <w:r w:rsidRPr="000810E9">
        <w:rPr>
          <w:rStyle w:val="Hyperlink"/>
          <w:sz w:val="14"/>
        </w:rPr>
        <w:t>241</w:t>
      </w:r>
      <w:r w:rsidRPr="000810E9">
        <w:rPr>
          <w:sz w:val="14"/>
        </w:rPr>
        <w:fldChar w:fldCharType="end"/>
      </w:r>
      <w:bookmarkEnd w:id="12"/>
      <w:r w:rsidRPr="000810E9">
        <w:rPr>
          <w:sz w:val="14"/>
        </w:rPr>
        <w:t xml:space="preserve"> and designers of newly-constructed  </w:t>
      </w:r>
      <w:bookmarkStart w:id="13" w:name="8319-45"/>
      <w:r w:rsidRPr="000810E9">
        <w:rPr>
          <w:sz w:val="14"/>
        </w:rPr>
        <w:t>[*45]</w:t>
      </w:r>
      <w:bookmarkEnd w:id="13"/>
      <w:r w:rsidRPr="000810E9">
        <w:rPr>
          <w:sz w:val="14"/>
        </w:rPr>
        <w:t xml:space="preserve">  power plants are now aware of this potential problem and will avoid it. </w:t>
      </w:r>
      <w:bookmarkStart w:id="14" w:name="r242"/>
      <w:r w:rsidRPr="000810E9">
        <w:rPr>
          <w:sz w:val="14"/>
        </w:rPr>
        <w:fldChar w:fldCharType="begin"/>
      </w:r>
      <w:r w:rsidRPr="000810E9">
        <w:rPr>
          <w:sz w:val="14"/>
        </w:rPr>
        <w:instrText xml:space="preserve"> HYPERLINK "http://www.lexis.com/research/retrieve?_m=4a9f74e9d68358dde5b1da7c76fcc08d&amp;docnum=49&amp;_fmtstr=FULL&amp;_startdoc=1&amp;wchp=dGLbVlz-zSkAB&amp;_md5=b940f69f179ebb657dc94d1baf8c0fbd" \l "n242" \t "_self" </w:instrText>
      </w:r>
      <w:r w:rsidRPr="000810E9">
        <w:rPr>
          <w:sz w:val="14"/>
        </w:rPr>
        <w:fldChar w:fldCharType="separate"/>
      </w:r>
      <w:r w:rsidRPr="000810E9">
        <w:rPr>
          <w:rStyle w:val="Hyperlink"/>
          <w:sz w:val="14"/>
        </w:rPr>
        <w:t>242</w:t>
      </w:r>
      <w:r w:rsidRPr="000810E9">
        <w:rPr>
          <w:sz w:val="14"/>
        </w:rPr>
        <w:fldChar w:fldCharType="end"/>
      </w:r>
      <w:bookmarkEnd w:id="14"/>
      <w:r w:rsidRPr="000810E9">
        <w:rPr>
          <w:sz w:val="14"/>
        </w:rPr>
        <w:t>&gt;</w:t>
      </w:r>
    </w:p>
    <w:p w:rsidR="006E665A" w:rsidRPr="006E665A" w:rsidRDefault="006E665A" w:rsidP="006E665A"/>
    <w:p w:rsidR="000022F2" w:rsidRDefault="006E665A" w:rsidP="006E665A">
      <w:pPr>
        <w:pStyle w:val="Heading3"/>
      </w:pPr>
      <w:r>
        <w:t>T</w:t>
      </w:r>
    </w:p>
    <w:p w:rsidR="006E665A" w:rsidRPr="0098579D" w:rsidRDefault="006E665A" w:rsidP="006E665A">
      <w:pPr>
        <w:pStyle w:val="Heading4"/>
      </w:pPr>
      <w:r>
        <w:t>We meet – prohibits preempting proliferation</w:t>
      </w:r>
    </w:p>
    <w:p w:rsidR="006E665A" w:rsidRDefault="006E665A" w:rsidP="006E665A">
      <w:pPr>
        <w:pStyle w:val="Heading4"/>
      </w:pPr>
      <w:r>
        <w:t>C/I - “restrictions” can specifically prohibit without effecting all discretion</w:t>
      </w:r>
    </w:p>
    <w:p w:rsidR="006E665A" w:rsidRDefault="006E665A" w:rsidP="006E665A">
      <w:r w:rsidRPr="008971D2">
        <w:t xml:space="preserve">William M. </w:t>
      </w:r>
      <w:r w:rsidRPr="008971D2">
        <w:rPr>
          <w:rStyle w:val="StyleStyleBold12pt"/>
        </w:rPr>
        <w:t>Hains</w:t>
      </w:r>
      <w:r w:rsidRPr="008971D2">
        <w:t xml:space="preserve"> received his Juris Doctor from the J. Reuben Clark Law School, Brigham Young University, in April </w:t>
      </w:r>
      <w:r w:rsidRPr="008971D2">
        <w:rPr>
          <w:rStyle w:val="StyleStyleBold12pt"/>
        </w:rPr>
        <w:t>2011</w:t>
      </w:r>
      <w:r w:rsidRPr="008971D2">
        <w:t>. He currently serves as a law clerk for the Honorable J. Frederic Voros Jr. on the Utah Court of Appeals</w:t>
      </w:r>
      <w:r>
        <w:t>, “</w:t>
      </w:r>
      <w:r w:rsidRPr="008971D2">
        <w:t>Challenging the Executive: The Constitutionality of Congressional Regulation of the President's Wartime Detention Policies</w:t>
      </w:r>
      <w:r>
        <w:t xml:space="preserve">,” </w:t>
      </w:r>
      <w:r w:rsidRPr="008971D2">
        <w:t>2011 B.Y.U.L. Rev. 2283</w:t>
      </w:r>
    </w:p>
    <w:p w:rsidR="006E665A" w:rsidRPr="005536D6" w:rsidRDefault="006E665A" w:rsidP="006E665A">
      <w:pPr>
        <w:rPr>
          <w:sz w:val="16"/>
        </w:rPr>
      </w:pPr>
      <w:r w:rsidRPr="005536D6">
        <w:rPr>
          <w:sz w:val="16"/>
        </w:rPr>
        <w:t xml:space="preserve">The restrictions on transfers to other countries may present a closer question. The </w:t>
      </w:r>
      <w:r w:rsidRPr="00CD33FE">
        <w:rPr>
          <w:rStyle w:val="StyleBoldUnderline"/>
          <w:highlight w:val="yellow"/>
        </w:rPr>
        <w:t xml:space="preserve">restrictions place significant </w:t>
      </w:r>
      <w:r w:rsidRPr="00CD33FE">
        <w:rPr>
          <w:rStyle w:val="Emphasis"/>
          <w:highlight w:val="yellow"/>
        </w:rPr>
        <w:t>burdens</w:t>
      </w:r>
      <w:r w:rsidRPr="00CD33FE">
        <w:rPr>
          <w:rStyle w:val="StyleBoldUnderline"/>
          <w:highlight w:val="yellow"/>
        </w:rPr>
        <w:t xml:space="preserve"> on the President's ability</w:t>
      </w:r>
      <w:r w:rsidRPr="005536D6">
        <w:rPr>
          <w:sz w:val="16"/>
        </w:rPr>
        <w:t xml:space="preserve"> to negotiate with other countries. The President must demand that the receiving country share intelligence with the United States and, when necessary, take steps to strengthen its detention system. n164 Although the conditions do not explicitly regulate the President's negotiation power, they have that effect: intelligence-sharing and security guarantees must be part of any transfer agreement negotiated by the President. </w:t>
      </w:r>
      <w:r w:rsidRPr="003B2484">
        <w:rPr>
          <w:rStyle w:val="Emphasis"/>
          <w:highlight w:val="yellow"/>
        </w:rPr>
        <w:t>The restrictions</w:t>
      </w:r>
      <w:r w:rsidRPr="003B2484">
        <w:rPr>
          <w:rStyle w:val="Emphasis"/>
        </w:rPr>
        <w:t xml:space="preserve"> also </w:t>
      </w:r>
      <w:r w:rsidRPr="003B2484">
        <w:rPr>
          <w:rStyle w:val="Emphasis"/>
          <w:highlight w:val="yellow"/>
        </w:rPr>
        <w:t>prohibit</w:t>
      </w:r>
      <w:r w:rsidRPr="005536D6">
        <w:rPr>
          <w:sz w:val="16"/>
        </w:rPr>
        <w:t xml:space="preserve"> sending detainees to countries that have had past problems with recidivism, </w:t>
      </w:r>
      <w:r w:rsidRPr="00337016">
        <w:rPr>
          <w:rStyle w:val="StyleBoldUnderline"/>
          <w:highlight w:val="yellow"/>
        </w:rPr>
        <w:t>although they give the President some discretion</w:t>
      </w:r>
      <w:r w:rsidRPr="00337016">
        <w:rPr>
          <w:rStyle w:val="StyleBoldUnderline"/>
        </w:rPr>
        <w:t xml:space="preserve"> by allowing for a national security exception to this restriction</w:t>
      </w:r>
      <w:r w:rsidRPr="005536D6">
        <w:rPr>
          <w:sz w:val="16"/>
        </w:rPr>
        <w:t>. n165 An examination of presidential and congressional authority over foreign affairs - and negotiations in particular - suggests that the two branches may share concurrent authority over this issue.</w:t>
      </w:r>
    </w:p>
    <w:p w:rsidR="006E665A" w:rsidRDefault="006E665A" w:rsidP="006E665A">
      <w:pPr>
        <w:pStyle w:val="Heading4"/>
      </w:pPr>
      <w:r>
        <w:t xml:space="preserve">Prefer our interp – </w:t>
      </w:r>
    </w:p>
    <w:p w:rsidR="006E665A" w:rsidRDefault="006E665A" w:rsidP="006E665A">
      <w:pPr>
        <w:pStyle w:val="Heading4"/>
      </w:pPr>
      <w:r>
        <w:t>Key to aff creativity – their interp overlimits to 4 affs – makes the resolution stale and kills education</w:t>
      </w:r>
    </w:p>
    <w:p w:rsidR="006E665A" w:rsidRPr="006E665A" w:rsidRDefault="006E665A" w:rsidP="006E665A">
      <w:pPr>
        <w:pStyle w:val="Heading4"/>
      </w:pPr>
      <w:r>
        <w:t xml:space="preserve">Not bidirectionality – we said that he has the authority now </w:t>
      </w:r>
    </w:p>
    <w:p w:rsidR="006E665A" w:rsidRDefault="006E665A" w:rsidP="006E665A">
      <w:pPr>
        <w:pStyle w:val="Heading4"/>
      </w:pPr>
      <w:r>
        <w:t>No brightline – plan text restricts war powers authority – all of their links still apply</w:t>
      </w:r>
    </w:p>
    <w:p w:rsidR="006E665A" w:rsidRPr="005536D6" w:rsidRDefault="006E665A" w:rsidP="006E665A">
      <w:pPr>
        <w:pStyle w:val="Heading4"/>
      </w:pPr>
      <w:r>
        <w:t>Good is good enough – competing interps creates a race to the bottom to find arbitrary interps to limit out the aff – reasonability ensures substantive education</w:t>
      </w:r>
    </w:p>
    <w:p w:rsidR="006E665A" w:rsidRPr="004A70EA" w:rsidRDefault="006E665A" w:rsidP="006E665A">
      <w:pPr>
        <w:pStyle w:val="Heading3"/>
        <w:rPr>
          <w:color w:val="FF0000"/>
          <w:sz w:val="36"/>
        </w:rPr>
      </w:pPr>
      <w:r>
        <w:t>CP</w:t>
      </w:r>
      <w:r w:rsidR="004A70EA">
        <w:rPr>
          <w:color w:val="FF0000"/>
          <w:sz w:val="36"/>
        </w:rPr>
        <w:t xml:space="preserve"> </w:t>
      </w:r>
    </w:p>
    <w:p w:rsidR="006E665A" w:rsidRDefault="006E665A" w:rsidP="006E665A">
      <w:pPr>
        <w:pStyle w:val="Heading4"/>
      </w:pPr>
      <w:r>
        <w:t>Perm do both – solves the links to the net benefit – the plan only requires he get congressional support – the president can still declare he will deter chem weapons</w:t>
      </w:r>
    </w:p>
    <w:p w:rsidR="006E665A" w:rsidRDefault="006E665A" w:rsidP="006E665A">
      <w:pPr>
        <w:pStyle w:val="Heading4"/>
      </w:pPr>
      <w:r>
        <w:t>Perm do the CP – Example of the Way the plan could be implemented</w:t>
      </w:r>
    </w:p>
    <w:p w:rsidR="006E665A" w:rsidRDefault="006E665A" w:rsidP="006E665A">
      <w:pPr>
        <w:pStyle w:val="Heading4"/>
      </w:pPr>
      <w:r>
        <w:t>Loopholes mean cp doesn’t solve</w:t>
      </w:r>
    </w:p>
    <w:p w:rsidR="006E665A" w:rsidRDefault="006E665A" w:rsidP="006E665A">
      <w:r w:rsidRPr="006C6196">
        <w:rPr>
          <w:rStyle w:val="StyleStyleBold12pt"/>
        </w:rPr>
        <w:t>Nowrot and Schabacker, 1998</w:t>
      </w:r>
      <w:r w:rsidRPr="006C6196">
        <w:rPr>
          <w:sz w:val="16"/>
          <w:szCs w:val="16"/>
        </w:rPr>
        <w:t xml:space="preserve"> (Karsten, LL.M. from Indiana University School of Law-Bloomington; Emily, J.D. from Indiana University School of Law-Bloomington; “The use of Force to Restore Democracy: International Legal Implications of the ECOWAS Intervention in Sierra Leone”, American University International Law Review, 14 Am. U. Int’l L. Rev. 321, Lexis)</w:t>
      </w:r>
    </w:p>
    <w:p w:rsidR="006E665A" w:rsidRDefault="006E665A" w:rsidP="006E665A"/>
    <w:p w:rsidR="006E665A" w:rsidRDefault="006E665A" w:rsidP="006E665A">
      <w:pPr>
        <w:rPr>
          <w:sz w:val="16"/>
        </w:rPr>
      </w:pPr>
      <w:r w:rsidRPr="00F125B5">
        <w:rPr>
          <w:sz w:val="16"/>
        </w:rPr>
        <w:t xml:space="preserve"> [*339] </w:t>
      </w:r>
      <w:r w:rsidRPr="00F125B5">
        <w:rPr>
          <w:rStyle w:val="StyleBoldUnderline"/>
        </w:rPr>
        <w:t>A legal construction excluding the use of force for "benign ends"</w:t>
      </w:r>
      <w:r w:rsidRPr="00F125B5">
        <w:rPr>
          <w:sz w:val="16"/>
        </w:rPr>
        <w:t xml:space="preserve"> n108 from the scope of Article 2(4), however, </w:t>
      </w:r>
      <w:r w:rsidRPr="00F125B5">
        <w:rPr>
          <w:rStyle w:val="StyleBoldUnderline"/>
        </w:rPr>
        <w:t>raises serious issues concerning the interpretation of the prohibition of force</w:t>
      </w:r>
      <w:r w:rsidRPr="00F125B5">
        <w:rPr>
          <w:sz w:val="16"/>
        </w:rPr>
        <w:t xml:space="preserve">, which is considered "the cornerstone of peace in the Charter." n109 </w:t>
      </w:r>
      <w:r w:rsidRPr="00F125B5">
        <w:rPr>
          <w:rStyle w:val="StyleBoldUnderline"/>
        </w:rPr>
        <w:t xml:space="preserve">These concerns are not based on the character of inventions </w:t>
      </w:r>
      <w:r w:rsidRPr="00F125B5">
        <w:rPr>
          <w:sz w:val="16"/>
        </w:rPr>
        <w:t xml:space="preserve">seeking to restore democratically elected government, </w:t>
      </w:r>
      <w:r w:rsidRPr="00F125B5">
        <w:rPr>
          <w:rStyle w:val="StyleBoldUnderline"/>
        </w:rPr>
        <w:t>but on the fear that any exception to the prohibition will create the possibility of a "</w:t>
      </w:r>
      <w:r w:rsidRPr="00F125B5">
        <w:rPr>
          <w:rStyle w:val="Emphasis"/>
        </w:rPr>
        <w:t>legion of loopholes</w:t>
      </w:r>
      <w:r w:rsidRPr="00F125B5">
        <w:rPr>
          <w:sz w:val="16"/>
        </w:rPr>
        <w:t xml:space="preserve">" n110 </w:t>
      </w:r>
      <w:r w:rsidRPr="00F125B5">
        <w:rPr>
          <w:rStyle w:val="StyleBoldUnderline"/>
        </w:rPr>
        <w:t>in the norm and leave it vulnerable to abuse.</w:t>
      </w:r>
      <w:r w:rsidRPr="00F125B5">
        <w:rPr>
          <w:sz w:val="16"/>
        </w:rPr>
        <w:t xml:space="preserve"> n111 </w:t>
      </w:r>
      <w:r w:rsidRPr="00F125B5">
        <w:rPr>
          <w:rStyle w:val="StyleBoldUnderline"/>
        </w:rPr>
        <w:t>Making exceptions</w:t>
      </w:r>
      <w:r w:rsidRPr="00F125B5">
        <w:rPr>
          <w:sz w:val="16"/>
        </w:rPr>
        <w:t xml:space="preserve"> for "higher values," Oscar Schachter points out, </w:t>
      </w:r>
      <w:r w:rsidRPr="00F125B5">
        <w:rPr>
          <w:rStyle w:val="StyleBoldUnderline"/>
        </w:rPr>
        <w:t>may lead to a dilution of the norm to a point where "it could have no application except in the unlikely case of an announced aggression</w:t>
      </w:r>
      <w:r w:rsidRPr="00F125B5">
        <w:rPr>
          <w:sz w:val="16"/>
        </w:rPr>
        <w:t xml:space="preserve">." </w:t>
      </w:r>
      <w:r w:rsidR="004A70EA">
        <w:rPr>
          <w:color w:val="FF0000"/>
          <w:sz w:val="36"/>
        </w:rPr>
        <w:t xml:space="preserve">§ Marked 09:39 § </w:t>
      </w:r>
      <w:r w:rsidRPr="00F125B5">
        <w:rPr>
          <w:sz w:val="16"/>
        </w:rPr>
        <w:t xml:space="preserve">n112 Such a narrow reading [*340] of Article 2(4), </w:t>
      </w:r>
      <w:r w:rsidRPr="00F125B5">
        <w:rPr>
          <w:rStyle w:val="StyleBoldUnderline"/>
        </w:rPr>
        <w:t xml:space="preserve">excluding military measures undertaken by states for a variety of purposes from the scope of this provision, cannot control </w:t>
      </w:r>
      <w:r w:rsidRPr="00F125B5">
        <w:rPr>
          <w:rStyle w:val="Emphasis"/>
        </w:rPr>
        <w:t>when the accepted rules</w:t>
      </w:r>
      <w:r w:rsidRPr="00F125B5">
        <w:rPr>
          <w:rStyle w:val="StyleBoldUnderline"/>
        </w:rPr>
        <w:t xml:space="preserve"> of interpretation of international treaties,</w:t>
      </w:r>
      <w:r w:rsidRPr="00F125B5">
        <w:rPr>
          <w:sz w:val="16"/>
        </w:rPr>
        <w:t xml:space="preserve"> n113 which apply to the United Nations Charter, </w:t>
      </w:r>
      <w:r w:rsidRPr="00F125B5">
        <w:rPr>
          <w:rStyle w:val="Emphasis"/>
        </w:rPr>
        <w:t>are employed</w:t>
      </w:r>
      <w:r w:rsidRPr="00F125B5">
        <w:rPr>
          <w:sz w:val="16"/>
        </w:rPr>
        <w:t xml:space="preserve">. n114 </w:t>
      </w:r>
      <w:r w:rsidRPr="00F125B5">
        <w:rPr>
          <w:rStyle w:val="StyleBoldUnderline"/>
        </w:rPr>
        <w:t>The wording</w:t>
      </w:r>
      <w:r w:rsidRPr="00F125B5">
        <w:rPr>
          <w:sz w:val="16"/>
        </w:rPr>
        <w:t xml:space="preserve"> of Article 2(4) </w:t>
      </w:r>
      <w:r w:rsidRPr="00F125B5">
        <w:rPr>
          <w:rStyle w:val="StyleBoldUnderline"/>
        </w:rPr>
        <w:t>is ambiguous</w:t>
      </w:r>
      <w:r w:rsidRPr="00F125B5">
        <w:rPr>
          <w:sz w:val="16"/>
        </w:rPr>
        <w:t xml:space="preserve">. n115 </w:t>
      </w:r>
      <w:r w:rsidRPr="00F125B5">
        <w:rPr>
          <w:rStyle w:val="StyleBoldUnderline"/>
        </w:rPr>
        <w:t>The language concerning territorial integrity and political independence may be understood as restricting the scope of the prohibition on the use</w:t>
      </w:r>
      <w:r w:rsidRPr="00F125B5">
        <w:rPr>
          <w:sz w:val="16"/>
        </w:rPr>
        <w:t xml:space="preserve"> </w:t>
      </w:r>
      <w:r w:rsidRPr="00F125B5">
        <w:rPr>
          <w:rStyle w:val="StyleBoldUnderline"/>
        </w:rPr>
        <w:t>of force</w:t>
      </w:r>
      <w:r w:rsidRPr="00F125B5">
        <w:rPr>
          <w:sz w:val="16"/>
        </w:rPr>
        <w:t xml:space="preserve">. n116 Alternatively, </w:t>
      </w:r>
      <w:r w:rsidRPr="00F125B5">
        <w:rPr>
          <w:rStyle w:val="StyleBoldUnderline"/>
        </w:rPr>
        <w:t>territorial integrity and political independence may simply explicate particularly egregious violations of the prohibition, in order to strengthen the guarantee against foreign military intervention</w:t>
      </w:r>
      <w:r w:rsidRPr="00F125B5">
        <w:rPr>
          <w:sz w:val="16"/>
        </w:rPr>
        <w:t>. n117 In that case, the last clause functions as "a residual "catch-all' provision." n118 Given this ambiguity in Article 2(4), alternative methods of interpretation, such as a systematic interpretation of the treaty, its purpose, and the travaux preparatoires, should be considered. n119</w:t>
      </w:r>
    </w:p>
    <w:p w:rsidR="00C10978" w:rsidRPr="004006C2" w:rsidRDefault="00C10978" w:rsidP="00C10978">
      <w:pPr>
        <w:pStyle w:val="Heading4"/>
        <w:rPr>
          <w:rFonts w:asciiTheme="minorHAnsi" w:hAnsiTheme="minorHAnsi"/>
        </w:rPr>
      </w:pPr>
      <w:r>
        <w:rPr>
          <w:rFonts w:asciiTheme="minorHAnsi" w:hAnsiTheme="minorHAnsi"/>
        </w:rPr>
        <w:t>No bioweapons impact</w:t>
      </w:r>
    </w:p>
    <w:p w:rsidR="00C10978" w:rsidRPr="004006C2" w:rsidRDefault="00C10978" w:rsidP="00C10978">
      <w:pPr>
        <w:rPr>
          <w:rFonts w:asciiTheme="minorHAnsi" w:hAnsiTheme="minorHAnsi"/>
        </w:rPr>
      </w:pPr>
      <w:r w:rsidRPr="004006C2">
        <w:rPr>
          <w:rFonts w:asciiTheme="minorHAnsi" w:hAnsiTheme="minorHAnsi"/>
        </w:rPr>
        <w:t>- best experts agree, evolution and adaptation check – 4.5 billion years of evolution, yo</w:t>
      </w:r>
    </w:p>
    <w:p w:rsidR="00C10978" w:rsidRPr="004006C2" w:rsidRDefault="00C10978" w:rsidP="00C10978">
      <w:pPr>
        <w:rPr>
          <w:rFonts w:asciiTheme="minorHAnsi" w:hAnsiTheme="minorHAnsi"/>
        </w:rPr>
      </w:pPr>
      <w:r w:rsidRPr="004006C2">
        <w:rPr>
          <w:rStyle w:val="StyleStyleBold12pt"/>
          <w:rFonts w:asciiTheme="minorHAnsi" w:hAnsiTheme="minorHAnsi"/>
        </w:rPr>
        <w:t>Krauss 12</w:t>
      </w:r>
      <w:r w:rsidRPr="004006C2">
        <w:rPr>
          <w:rFonts w:asciiTheme="minorHAnsi" w:hAnsiTheme="minorHAnsi"/>
        </w:rPr>
        <w:t xml:space="preserve"> – Prof of Physics @ ASU, PhD in Physics from MIT, Co-President of the board of sponros of the Bulletin of the Atomic Scientists, Member of the board of director of the federation of American Scientists (Lawrence, "Countdown to the Man-Made Apocalypse," Slate.com, March 16, 2012, http://www.slate.com/articles/health_and_science/future_tense/2012/03/the_doomsday_clock_from_the_bulletin_of_atomic_scientists_tackles_biotechnology_.html download date: 3-19-2012, CMR)</w:t>
      </w:r>
    </w:p>
    <w:p w:rsidR="00C10978" w:rsidRPr="004006C2" w:rsidRDefault="00C10978" w:rsidP="00C10978">
      <w:pPr>
        <w:rPr>
          <w:rFonts w:asciiTheme="minorHAnsi" w:eastAsia="Calibri" w:hAnsiTheme="minorHAnsi"/>
          <w:sz w:val="24"/>
        </w:rPr>
      </w:pPr>
    </w:p>
    <w:p w:rsidR="00C10978" w:rsidRPr="004006C2" w:rsidRDefault="00C10978" w:rsidP="00C10978">
      <w:pPr>
        <w:rPr>
          <w:rFonts w:asciiTheme="minorHAnsi" w:eastAsia="Calibri" w:hAnsiTheme="minorHAnsi"/>
          <w:sz w:val="16"/>
        </w:rPr>
      </w:pPr>
      <w:r w:rsidRPr="004006C2">
        <w:rPr>
          <w:rFonts w:asciiTheme="minorHAnsi" w:eastAsia="Calibri" w:hAnsiTheme="minorHAnsi"/>
          <w:sz w:val="16"/>
        </w:rPr>
        <w:t xml:space="preserve">Since then, we have run three “Doomsday Symposia,” during which key scientists and policymakers assess ongoing global threats to humanity in three areas: nuclear proliferation and nuclear weapons, climate change, and biotechnology and </w:t>
      </w:r>
      <w:r w:rsidRPr="004006C2">
        <w:rPr>
          <w:rStyle w:val="StyleBoldUnderline"/>
          <w:rFonts w:asciiTheme="minorHAnsi" w:hAnsiTheme="minorHAnsi"/>
          <w:highlight w:val="yellow"/>
        </w:rPr>
        <w:t>bioterror</w:t>
      </w:r>
      <w:r w:rsidRPr="004006C2">
        <w:rPr>
          <w:rFonts w:asciiTheme="minorHAnsi" w:eastAsia="Calibri" w:hAnsiTheme="minorHAnsi"/>
          <w:sz w:val="16"/>
        </w:rPr>
        <w:t xml:space="preserve">ism. The last issue </w:t>
      </w:r>
      <w:r w:rsidRPr="004006C2">
        <w:rPr>
          <w:rStyle w:val="StyleBoldUnderline"/>
          <w:rFonts w:asciiTheme="minorHAnsi" w:hAnsiTheme="minorHAnsi"/>
          <w:highlight w:val="yellow"/>
        </w:rPr>
        <w:t>has raised</w:t>
      </w:r>
      <w:r w:rsidRPr="004006C2">
        <w:rPr>
          <w:rFonts w:asciiTheme="minorHAnsi" w:eastAsia="Calibri" w:hAnsiTheme="minorHAnsi"/>
          <w:sz w:val="16"/>
          <w:highlight w:val="yellow"/>
        </w:rPr>
        <w:t xml:space="preserve"> </w:t>
      </w:r>
      <w:r w:rsidRPr="004006C2">
        <w:rPr>
          <w:rFonts w:asciiTheme="minorHAnsi" w:eastAsia="Calibri" w:hAnsiTheme="minorHAnsi"/>
          <w:sz w:val="16"/>
        </w:rPr>
        <w:t xml:space="preserve">a lot of </w:t>
      </w:r>
      <w:r w:rsidRPr="004006C2">
        <w:rPr>
          <w:rStyle w:val="StyleBoldUnderline"/>
          <w:rFonts w:asciiTheme="minorHAnsi" w:hAnsiTheme="minorHAnsi"/>
          <w:highlight w:val="yellow"/>
        </w:rPr>
        <w:t>heat</w:t>
      </w:r>
      <w:r w:rsidRPr="004006C2">
        <w:rPr>
          <w:rFonts w:asciiTheme="minorHAnsi" w:eastAsia="Calibri" w:hAnsiTheme="minorHAnsi"/>
          <w:sz w:val="16"/>
          <w:highlight w:val="yellow"/>
        </w:rPr>
        <w:t xml:space="preserve"> </w:t>
      </w:r>
      <w:r w:rsidRPr="004006C2">
        <w:rPr>
          <w:rFonts w:asciiTheme="minorHAnsi" w:eastAsia="Calibri" w:hAnsiTheme="minorHAnsi"/>
          <w:sz w:val="16"/>
        </w:rPr>
        <w:t>in the media in recent years, and the specter of new lethal viruses that might wipe out populations suggested to us that there might be compelling new reasons to move the clock forward again. Indeed, as biotechnology has undergone in the past 35 years the same explosive growth that physics technology underwent in the previous period</w:t>
      </w:r>
      <w:r w:rsidRPr="004006C2">
        <w:rPr>
          <w:rFonts w:asciiTheme="minorHAnsi" w:eastAsia="Calibri" w:hAnsiTheme="minorHAnsi"/>
          <w:b/>
          <w:u w:val="single"/>
        </w:rPr>
        <w:t>, the emerging possibility of biologically induced weapons has increased</w:t>
      </w:r>
      <w:r w:rsidRPr="004006C2">
        <w:rPr>
          <w:rFonts w:asciiTheme="minorHAnsi" w:eastAsia="Calibri" w:hAnsiTheme="minorHAnsi"/>
          <w:sz w:val="16"/>
        </w:rPr>
        <w:t xml:space="preserve">. </w:t>
      </w:r>
      <w:r w:rsidRPr="004006C2">
        <w:rPr>
          <w:rFonts w:asciiTheme="minorHAnsi" w:eastAsia="Calibri" w:hAnsiTheme="minorHAnsi"/>
          <w:b/>
          <w:u w:val="single"/>
        </w:rPr>
        <w:t xml:space="preserve">We now have the ability to artificially recreate genetic sequences, including viruses. DNA “hacking” has become a pastime at institutions such as MIT, </w:t>
      </w:r>
      <w:r w:rsidRPr="004006C2">
        <w:rPr>
          <w:rFonts w:asciiTheme="minorHAnsi" w:eastAsia="Calibri" w:hAnsiTheme="minorHAnsi"/>
          <w:sz w:val="16"/>
        </w:rPr>
        <w:t xml:space="preserve">among the same kind of people who used to be so enamored with computer hacking. Finally, </w:t>
      </w:r>
      <w:r w:rsidRPr="004006C2">
        <w:rPr>
          <w:rFonts w:asciiTheme="minorHAnsi" w:eastAsia="Calibri" w:hAnsiTheme="minorHAnsi"/>
          <w:b/>
          <w:u w:val="single"/>
        </w:rPr>
        <w:t>the holy grail of genetic manipulation now involves the frontiers of synthetic biology</w:t>
      </w:r>
      <w:r w:rsidRPr="004006C2">
        <w:rPr>
          <w:rFonts w:asciiTheme="minorHAnsi" w:eastAsia="Calibri" w:hAnsiTheme="minorHAnsi"/>
          <w:sz w:val="16"/>
        </w:rPr>
        <w:t xml:space="preserve">, wherein researchers are attempting not merely to build up genetic sequences base-pair by base-pair, but also to explore the possibility of building novel life forms from scratch. These developments are thrilling for scientists and technologists who love to take things apart and put them back together. But there remains the terrifying prospect that smart pranksters, DIYers, a laboratory, or more sinister groups could, either by accident or intentionally, accidentally create a new supervirus with the potential to wipe out all other life on Earth. (Hence the furious debate that has surrounded experiments into artificially developing forms of the avian flu virus H5N1 that is transmittable between mammals.) Indeed, just this week, a host of external watchdog organizations have called this week for a moratorium on synthetic biology. We should encourage the vigilance and rigorous discussion that has accompanied these developments. Happily, however, </w:t>
      </w:r>
      <w:r w:rsidRPr="004006C2">
        <w:rPr>
          <w:rFonts w:asciiTheme="minorHAnsi" w:eastAsia="Calibri" w:hAnsiTheme="minorHAnsi"/>
          <w:b/>
          <w:u w:val="single"/>
        </w:rPr>
        <w:t xml:space="preserve">the bulletin’s </w:t>
      </w:r>
      <w:r w:rsidRPr="004006C2">
        <w:rPr>
          <w:rFonts w:asciiTheme="minorHAnsi" w:eastAsia="Calibri" w:hAnsiTheme="minorHAnsi"/>
          <w:b/>
          <w:highlight w:val="yellow"/>
          <w:u w:val="single"/>
        </w:rPr>
        <w:t xml:space="preserve">experts, including </w:t>
      </w:r>
      <w:r w:rsidRPr="004006C2">
        <w:rPr>
          <w:rStyle w:val="Emphasis"/>
          <w:rFonts w:asciiTheme="minorHAnsi" w:hAnsiTheme="minorHAnsi"/>
          <w:highlight w:val="yellow"/>
        </w:rPr>
        <w:t>Harvard biologist</w:t>
      </w:r>
      <w:r w:rsidRPr="004006C2">
        <w:rPr>
          <w:rFonts w:asciiTheme="minorHAnsi" w:eastAsia="Calibri" w:hAnsiTheme="minorHAnsi"/>
          <w:b/>
          <w:highlight w:val="yellow"/>
          <w:u w:val="single"/>
        </w:rPr>
        <w:t xml:space="preserve"> </w:t>
      </w:r>
      <w:r w:rsidRPr="004006C2">
        <w:rPr>
          <w:rFonts w:asciiTheme="minorHAnsi" w:eastAsia="Calibri" w:hAnsiTheme="minorHAnsi"/>
          <w:sz w:val="16"/>
        </w:rPr>
        <w:t xml:space="preserve">Matthew </w:t>
      </w:r>
      <w:r w:rsidRPr="004006C2">
        <w:rPr>
          <w:rStyle w:val="Emphasis"/>
          <w:rFonts w:asciiTheme="minorHAnsi" w:hAnsiTheme="minorHAnsi"/>
          <w:highlight w:val="yellow"/>
        </w:rPr>
        <w:t>Meselson</w:t>
      </w:r>
      <w:r w:rsidRPr="004006C2">
        <w:rPr>
          <w:rFonts w:asciiTheme="minorHAnsi" w:eastAsia="Calibri" w:hAnsiTheme="minorHAnsi"/>
          <w:b/>
          <w:highlight w:val="yellow"/>
          <w:u w:val="single"/>
        </w:rPr>
        <w:t xml:space="preserve"> and </w:t>
      </w:r>
      <w:r w:rsidRPr="004006C2">
        <w:rPr>
          <w:rStyle w:val="Emphasis"/>
          <w:rFonts w:asciiTheme="minorHAnsi" w:hAnsiTheme="minorHAnsi"/>
          <w:highlight w:val="yellow"/>
        </w:rPr>
        <w:t xml:space="preserve">human genome pioneer </w:t>
      </w:r>
      <w:r w:rsidRPr="004006C2">
        <w:rPr>
          <w:rStyle w:val="Emphasis"/>
          <w:rFonts w:asciiTheme="minorHAnsi" w:hAnsiTheme="minorHAnsi"/>
        </w:rPr>
        <w:t>and synthetic biologist</w:t>
      </w:r>
      <w:r w:rsidRPr="004006C2">
        <w:rPr>
          <w:rFonts w:asciiTheme="minorHAnsi" w:eastAsia="Calibri" w:hAnsiTheme="minorHAnsi"/>
          <w:sz w:val="16"/>
        </w:rPr>
        <w:t xml:space="preserve"> Craig </w:t>
      </w:r>
      <w:r w:rsidRPr="004006C2">
        <w:rPr>
          <w:rStyle w:val="Emphasis"/>
          <w:rFonts w:asciiTheme="minorHAnsi" w:hAnsiTheme="minorHAnsi"/>
          <w:highlight w:val="yellow"/>
        </w:rPr>
        <w:t>Venter</w:t>
      </w:r>
      <w:r w:rsidRPr="004006C2">
        <w:rPr>
          <w:rFonts w:asciiTheme="minorHAnsi" w:eastAsia="Calibri" w:hAnsiTheme="minorHAnsi"/>
          <w:b/>
          <w:u w:val="single"/>
        </w:rPr>
        <w:t xml:space="preserve">, </w:t>
      </w:r>
      <w:r w:rsidRPr="004006C2">
        <w:rPr>
          <w:rFonts w:asciiTheme="minorHAnsi" w:eastAsia="Calibri" w:hAnsiTheme="minorHAnsi"/>
          <w:b/>
          <w:highlight w:val="yellow"/>
          <w:u w:val="single"/>
        </w:rPr>
        <w:t xml:space="preserve">suggest the </w:t>
      </w:r>
      <w:r w:rsidRPr="004006C2">
        <w:rPr>
          <w:rFonts w:asciiTheme="minorHAnsi" w:eastAsia="Calibri" w:hAnsiTheme="minorHAnsi"/>
          <w:b/>
          <w:u w:val="single"/>
        </w:rPr>
        <w:t xml:space="preserve">above </w:t>
      </w:r>
      <w:r w:rsidRPr="004006C2">
        <w:rPr>
          <w:rFonts w:asciiTheme="minorHAnsi" w:eastAsia="Calibri" w:hAnsiTheme="minorHAnsi"/>
          <w:b/>
          <w:highlight w:val="yellow"/>
          <w:u w:val="single"/>
        </w:rPr>
        <w:t xml:space="preserve">scenarios are </w:t>
      </w:r>
      <w:r w:rsidRPr="004006C2">
        <w:rPr>
          <w:rFonts w:asciiTheme="minorHAnsi" w:eastAsia="Calibri" w:hAnsiTheme="minorHAnsi"/>
          <w:b/>
          <w:u w:val="single"/>
        </w:rPr>
        <w:t xml:space="preserve">in the near term </w:t>
      </w:r>
      <w:r w:rsidRPr="004006C2">
        <w:rPr>
          <w:rStyle w:val="Emphasis"/>
          <w:rFonts w:asciiTheme="minorHAnsi" w:hAnsiTheme="minorHAnsi"/>
        </w:rPr>
        <w:t>unlikely at best</w:t>
      </w:r>
      <w:r w:rsidRPr="004006C2">
        <w:rPr>
          <w:rFonts w:asciiTheme="minorHAnsi" w:eastAsia="Calibri" w:hAnsiTheme="minorHAnsi"/>
          <w:b/>
          <w:u w:val="single"/>
        </w:rPr>
        <w:t xml:space="preserve">, </w:t>
      </w:r>
      <w:r w:rsidRPr="004006C2">
        <w:rPr>
          <w:rStyle w:val="Emphasis"/>
          <w:rFonts w:asciiTheme="minorHAnsi" w:hAnsiTheme="minorHAnsi"/>
          <w:highlight w:val="yellow"/>
        </w:rPr>
        <w:t>pure fiction</w:t>
      </w:r>
      <w:r w:rsidRPr="004006C2">
        <w:rPr>
          <w:rFonts w:asciiTheme="minorHAnsi" w:eastAsia="Calibri" w:hAnsiTheme="minorHAnsi"/>
          <w:b/>
          <w:highlight w:val="yellow"/>
          <w:u w:val="single"/>
        </w:rPr>
        <w:t xml:space="preserve"> </w:t>
      </w:r>
      <w:r w:rsidRPr="004006C2">
        <w:rPr>
          <w:rFonts w:asciiTheme="minorHAnsi" w:eastAsia="Calibri" w:hAnsiTheme="minorHAnsi"/>
          <w:b/>
          <w:u w:val="single"/>
        </w:rPr>
        <w:t xml:space="preserve">at worst. </w:t>
      </w:r>
      <w:r w:rsidRPr="004006C2">
        <w:rPr>
          <w:rFonts w:asciiTheme="minorHAnsi" w:eastAsia="Calibri" w:hAnsiTheme="minorHAnsi"/>
          <w:sz w:val="16"/>
        </w:rPr>
        <w:t xml:space="preserve">In the first place, </w:t>
      </w:r>
      <w:r w:rsidRPr="004006C2">
        <w:rPr>
          <w:rFonts w:asciiTheme="minorHAnsi" w:eastAsia="Calibri" w:hAnsiTheme="minorHAnsi"/>
          <w:b/>
          <w:u w:val="single"/>
        </w:rPr>
        <w:t>the synthetic-biology industry is well-aware of the dangers of unmonitored genetic hacking and is responding on its own</w:t>
      </w:r>
      <w:r w:rsidRPr="004006C2">
        <w:rPr>
          <w:rFonts w:asciiTheme="minorHAnsi" w:eastAsia="Calibri" w:hAnsiTheme="minorHAnsi"/>
          <w:sz w:val="16"/>
        </w:rPr>
        <w:t xml:space="preserve">. Appeased by the group’s self-policing thus far, the Presidential Commission for the Study of Bioethical Issues determined in 2010 that “there is no reason to endorse additional federal regulations or a moratorium on work in this field at this time.” In the second place, </w:t>
      </w:r>
      <w:r w:rsidRPr="004006C2">
        <w:rPr>
          <w:rFonts w:asciiTheme="minorHAnsi" w:eastAsia="Calibri" w:hAnsiTheme="minorHAnsi"/>
          <w:b/>
          <w:u w:val="single"/>
        </w:rPr>
        <w:t xml:space="preserve">while manufacturing dangerous biological compounds may be possible, </w:t>
      </w:r>
      <w:r w:rsidRPr="004006C2">
        <w:rPr>
          <w:rFonts w:asciiTheme="minorHAnsi" w:eastAsia="Calibri" w:hAnsiTheme="minorHAnsi"/>
          <w:b/>
          <w:highlight w:val="yellow"/>
          <w:u w:val="single"/>
        </w:rPr>
        <w:t xml:space="preserve">weaponizing </w:t>
      </w:r>
      <w:r w:rsidRPr="004006C2">
        <w:rPr>
          <w:rFonts w:asciiTheme="minorHAnsi" w:eastAsia="Calibri" w:hAnsiTheme="minorHAnsi"/>
          <w:b/>
          <w:u w:val="single"/>
        </w:rPr>
        <w:t xml:space="preserve">them </w:t>
      </w:r>
      <w:r w:rsidRPr="004006C2">
        <w:rPr>
          <w:rFonts w:asciiTheme="minorHAnsi" w:eastAsia="Calibri" w:hAnsiTheme="minorHAnsi"/>
          <w:b/>
          <w:highlight w:val="yellow"/>
          <w:u w:val="single"/>
        </w:rPr>
        <w:t xml:space="preserve">is not </w:t>
      </w:r>
      <w:r w:rsidRPr="004006C2">
        <w:rPr>
          <w:rFonts w:asciiTheme="minorHAnsi" w:eastAsia="Calibri" w:hAnsiTheme="minorHAnsi"/>
          <w:b/>
          <w:u w:val="single"/>
        </w:rPr>
        <w:t xml:space="preserve">so </w:t>
      </w:r>
      <w:r w:rsidRPr="004006C2">
        <w:rPr>
          <w:rFonts w:asciiTheme="minorHAnsi" w:eastAsia="Calibri" w:hAnsiTheme="minorHAnsi"/>
          <w:b/>
          <w:highlight w:val="yellow"/>
          <w:u w:val="single"/>
        </w:rPr>
        <w:t>easy</w:t>
      </w:r>
      <w:r w:rsidRPr="004006C2">
        <w:rPr>
          <w:rFonts w:asciiTheme="minorHAnsi" w:eastAsia="Calibri" w:hAnsiTheme="minorHAnsi"/>
          <w:sz w:val="16"/>
        </w:rPr>
        <w:t xml:space="preserve">. While it might be possible to inflict significant terror locally, </w:t>
      </w:r>
      <w:r w:rsidRPr="004006C2">
        <w:rPr>
          <w:rFonts w:asciiTheme="minorHAnsi" w:eastAsia="Calibri" w:hAnsiTheme="minorHAnsi"/>
          <w:b/>
          <w:highlight w:val="yellow"/>
          <w:u w:val="single"/>
        </w:rPr>
        <w:t xml:space="preserve">dispersing </w:t>
      </w:r>
      <w:r w:rsidRPr="004006C2">
        <w:rPr>
          <w:rFonts w:asciiTheme="minorHAnsi" w:eastAsia="Calibri" w:hAnsiTheme="minorHAnsi"/>
          <w:b/>
          <w:u w:val="single"/>
        </w:rPr>
        <w:t xml:space="preserve">biological agents </w:t>
      </w:r>
      <w:r w:rsidRPr="004006C2">
        <w:rPr>
          <w:rFonts w:asciiTheme="minorHAnsi" w:eastAsia="Calibri" w:hAnsiTheme="minorHAnsi"/>
          <w:b/>
          <w:highlight w:val="yellow"/>
          <w:u w:val="single"/>
        </w:rPr>
        <w:t xml:space="preserve">over broad regions </w:t>
      </w:r>
      <w:r w:rsidRPr="004006C2">
        <w:rPr>
          <w:rFonts w:asciiTheme="minorHAnsi" w:eastAsia="Calibri" w:hAnsiTheme="minorHAnsi"/>
          <w:b/>
          <w:u w:val="single"/>
        </w:rPr>
        <w:t xml:space="preserve">to create global crises </w:t>
      </w:r>
      <w:r w:rsidRPr="004006C2">
        <w:rPr>
          <w:rFonts w:asciiTheme="minorHAnsi" w:eastAsia="Calibri" w:hAnsiTheme="minorHAnsi"/>
          <w:b/>
          <w:highlight w:val="yellow"/>
          <w:u w:val="single"/>
        </w:rPr>
        <w:t>is</w:t>
      </w:r>
      <w:r w:rsidRPr="004006C2">
        <w:rPr>
          <w:rFonts w:asciiTheme="minorHAnsi" w:eastAsia="Calibri" w:hAnsiTheme="minorHAnsi"/>
          <w:sz w:val="16"/>
          <w:highlight w:val="yellow"/>
        </w:rPr>
        <w:t xml:space="preserve"> </w:t>
      </w:r>
      <w:r w:rsidRPr="004006C2">
        <w:rPr>
          <w:rFonts w:asciiTheme="minorHAnsi" w:eastAsia="Calibri" w:hAnsiTheme="minorHAnsi"/>
          <w:sz w:val="16"/>
        </w:rPr>
        <w:t xml:space="preserve">far more </w:t>
      </w:r>
      <w:r w:rsidRPr="004006C2">
        <w:rPr>
          <w:rStyle w:val="Emphasis"/>
          <w:rFonts w:asciiTheme="minorHAnsi" w:hAnsiTheme="minorHAnsi"/>
          <w:highlight w:val="yellow"/>
        </w:rPr>
        <w:t>challenging</w:t>
      </w:r>
      <w:r w:rsidRPr="004006C2">
        <w:rPr>
          <w:rFonts w:asciiTheme="minorHAnsi" w:eastAsia="Calibri" w:hAnsiTheme="minorHAnsi"/>
          <w:sz w:val="16"/>
        </w:rPr>
        <w:t xml:space="preserve">. Next, there is the difficulty of reproducing appropriate technology. The field is as much an art as a science, and it is difficult to reliably reproduce results in a field where the financial benefits are likely to be so great that proprietary technology is not readily shared. </w:t>
      </w:r>
      <w:r w:rsidRPr="004006C2">
        <w:rPr>
          <w:rFonts w:asciiTheme="minorHAnsi" w:eastAsia="Calibri" w:hAnsiTheme="minorHAnsi"/>
          <w:b/>
          <w:u w:val="single"/>
        </w:rPr>
        <w:t>We can all</w:t>
      </w:r>
      <w:r w:rsidRPr="004006C2">
        <w:rPr>
          <w:rFonts w:asciiTheme="minorHAnsi" w:eastAsia="Calibri" w:hAnsiTheme="minorHAnsi"/>
          <w:sz w:val="16"/>
        </w:rPr>
        <w:t xml:space="preserve"> (at least those of us who, unlike some of the dominant presidential candidates, accept the reality of both evolution and an old earth) </w:t>
      </w:r>
      <w:r w:rsidRPr="004006C2">
        <w:rPr>
          <w:rFonts w:asciiTheme="minorHAnsi" w:eastAsia="Calibri" w:hAnsiTheme="minorHAnsi"/>
          <w:b/>
          <w:highlight w:val="yellow"/>
          <w:u w:val="single"/>
        </w:rPr>
        <w:t xml:space="preserve">take solace in </w:t>
      </w:r>
      <w:r w:rsidRPr="004006C2">
        <w:rPr>
          <w:rFonts w:asciiTheme="minorHAnsi" w:eastAsia="Calibri" w:hAnsiTheme="minorHAnsi"/>
          <w:b/>
          <w:u w:val="single"/>
        </w:rPr>
        <w:t xml:space="preserve">the </w:t>
      </w:r>
      <w:r w:rsidRPr="004006C2">
        <w:rPr>
          <w:rFonts w:asciiTheme="minorHAnsi" w:eastAsia="Calibri" w:hAnsiTheme="minorHAnsi"/>
          <w:b/>
          <w:highlight w:val="yellow"/>
          <w:u w:val="single"/>
        </w:rPr>
        <w:t xml:space="preserve">robustness of life </w:t>
      </w:r>
      <w:r w:rsidRPr="004006C2">
        <w:rPr>
          <w:rFonts w:asciiTheme="minorHAnsi" w:eastAsia="Calibri" w:hAnsiTheme="minorHAnsi"/>
          <w:b/>
          <w:u w:val="single"/>
        </w:rPr>
        <w:t xml:space="preserve">itself, evolved </w:t>
      </w:r>
      <w:r w:rsidRPr="004006C2">
        <w:rPr>
          <w:rFonts w:asciiTheme="minorHAnsi" w:eastAsia="Calibri" w:hAnsiTheme="minorHAnsi"/>
          <w:b/>
          <w:highlight w:val="yellow"/>
          <w:u w:val="single"/>
        </w:rPr>
        <w:t xml:space="preserve">over </w:t>
      </w:r>
      <w:r w:rsidRPr="004006C2">
        <w:rPr>
          <w:rStyle w:val="Emphasis"/>
          <w:rFonts w:asciiTheme="minorHAnsi" w:hAnsiTheme="minorHAnsi"/>
          <w:highlight w:val="yellow"/>
        </w:rPr>
        <w:t>4.5 billion years</w:t>
      </w:r>
      <w:r w:rsidRPr="004006C2">
        <w:rPr>
          <w:rFonts w:asciiTheme="minorHAnsi" w:eastAsia="Calibri" w:hAnsiTheme="minorHAnsi"/>
          <w:b/>
          <w:highlight w:val="yellow"/>
          <w:u w:val="single"/>
        </w:rPr>
        <w:t xml:space="preserve"> in the presence of </w:t>
      </w:r>
      <w:r w:rsidRPr="004006C2">
        <w:rPr>
          <w:rFonts w:asciiTheme="minorHAnsi" w:eastAsia="Calibri" w:hAnsiTheme="minorHAnsi"/>
          <w:b/>
          <w:u w:val="single"/>
        </w:rPr>
        <w:t xml:space="preserve">remarkably </w:t>
      </w:r>
      <w:r w:rsidRPr="004006C2">
        <w:rPr>
          <w:rFonts w:asciiTheme="minorHAnsi" w:eastAsia="Calibri" w:hAnsiTheme="minorHAnsi"/>
          <w:b/>
          <w:highlight w:val="yellow"/>
          <w:u w:val="single"/>
        </w:rPr>
        <w:t>ingenious viruses</w:t>
      </w:r>
      <w:r w:rsidRPr="004006C2">
        <w:rPr>
          <w:rFonts w:asciiTheme="minorHAnsi" w:eastAsia="Calibri" w:hAnsiTheme="minorHAnsi"/>
          <w:b/>
          <w:u w:val="single"/>
        </w:rPr>
        <w:t>,</w:t>
      </w:r>
      <w:r w:rsidRPr="004006C2">
        <w:rPr>
          <w:rFonts w:asciiTheme="minorHAnsi" w:eastAsia="Calibri" w:hAnsiTheme="minorHAnsi"/>
          <w:sz w:val="16"/>
        </w:rPr>
        <w:t xml:space="preserve"> </w:t>
      </w:r>
      <w:r w:rsidRPr="004006C2">
        <w:rPr>
          <w:rFonts w:asciiTheme="minorHAnsi" w:eastAsia="Calibri" w:hAnsiTheme="minorHAnsi"/>
          <w:b/>
          <w:u w:val="single"/>
        </w:rPr>
        <w:t>which have</w:t>
      </w:r>
      <w:r w:rsidRPr="004006C2">
        <w:rPr>
          <w:rFonts w:asciiTheme="minorHAnsi" w:eastAsia="Calibri" w:hAnsiTheme="minorHAnsi"/>
          <w:sz w:val="16"/>
        </w:rPr>
        <w:t xml:space="preserve"> also </w:t>
      </w:r>
      <w:r w:rsidRPr="004006C2">
        <w:rPr>
          <w:rFonts w:asciiTheme="minorHAnsi" w:eastAsia="Calibri" w:hAnsiTheme="minorHAnsi"/>
          <w:b/>
          <w:u w:val="single"/>
        </w:rPr>
        <w:t xml:space="preserve">competed for survival. </w:t>
      </w:r>
      <w:r w:rsidRPr="004006C2">
        <w:rPr>
          <w:rFonts w:asciiTheme="minorHAnsi" w:eastAsia="Calibri" w:hAnsiTheme="minorHAnsi"/>
          <w:b/>
          <w:highlight w:val="yellow"/>
          <w:u w:val="single"/>
        </w:rPr>
        <w:t xml:space="preserve">It is unlikely </w:t>
      </w:r>
      <w:r w:rsidRPr="004006C2">
        <w:rPr>
          <w:rFonts w:asciiTheme="minorHAnsi" w:eastAsia="Calibri" w:hAnsiTheme="minorHAnsi"/>
          <w:b/>
          <w:u w:val="single"/>
        </w:rPr>
        <w:t xml:space="preserve">that </w:t>
      </w:r>
      <w:r w:rsidRPr="004006C2">
        <w:rPr>
          <w:rFonts w:asciiTheme="minorHAnsi" w:eastAsia="Calibri" w:hAnsiTheme="minorHAnsi"/>
          <w:b/>
          <w:highlight w:val="yellow"/>
          <w:u w:val="single"/>
        </w:rPr>
        <w:t>a new organism</w:t>
      </w:r>
      <w:r w:rsidRPr="004006C2">
        <w:rPr>
          <w:rFonts w:asciiTheme="minorHAnsi" w:eastAsia="Calibri" w:hAnsiTheme="minorHAnsi"/>
          <w:b/>
          <w:u w:val="single"/>
        </w:rPr>
        <w:t>,</w:t>
      </w:r>
      <w:r w:rsidRPr="004006C2">
        <w:rPr>
          <w:rFonts w:asciiTheme="minorHAnsi" w:eastAsia="Calibri" w:hAnsiTheme="minorHAnsi"/>
          <w:sz w:val="16"/>
        </w:rPr>
        <w:t xml:space="preserve"> without the benefit of all of this “learned experience,” </w:t>
      </w:r>
      <w:r w:rsidRPr="004006C2">
        <w:rPr>
          <w:rFonts w:asciiTheme="minorHAnsi" w:eastAsia="Calibri" w:hAnsiTheme="minorHAnsi"/>
          <w:b/>
          <w:highlight w:val="yellow"/>
          <w:u w:val="single"/>
        </w:rPr>
        <w:t xml:space="preserve">could outmaneuver all </w:t>
      </w:r>
      <w:r w:rsidRPr="004006C2">
        <w:rPr>
          <w:rFonts w:asciiTheme="minorHAnsi" w:eastAsia="Calibri" w:hAnsiTheme="minorHAnsi"/>
          <w:b/>
          <w:u w:val="single"/>
        </w:rPr>
        <w:t xml:space="preserve">the </w:t>
      </w:r>
      <w:r w:rsidRPr="004006C2">
        <w:rPr>
          <w:rFonts w:asciiTheme="minorHAnsi" w:eastAsia="Calibri" w:hAnsiTheme="minorHAnsi"/>
          <w:b/>
          <w:highlight w:val="yellow"/>
          <w:u w:val="single"/>
        </w:rPr>
        <w:t xml:space="preserve">mechanisms </w:t>
      </w:r>
      <w:r w:rsidRPr="004006C2">
        <w:rPr>
          <w:rFonts w:asciiTheme="minorHAnsi" w:eastAsia="Calibri" w:hAnsiTheme="minorHAnsi"/>
          <w:b/>
          <w:u w:val="single"/>
        </w:rPr>
        <w:t xml:space="preserve">that </w:t>
      </w:r>
      <w:r w:rsidRPr="004006C2">
        <w:rPr>
          <w:rFonts w:asciiTheme="minorHAnsi" w:eastAsia="Calibri" w:hAnsiTheme="minorHAnsi"/>
          <w:b/>
          <w:highlight w:val="yellow"/>
          <w:u w:val="single"/>
        </w:rPr>
        <w:t xml:space="preserve">life has developed to outwit </w:t>
      </w:r>
      <w:r w:rsidRPr="004006C2">
        <w:rPr>
          <w:rFonts w:asciiTheme="minorHAnsi" w:eastAsia="Calibri" w:hAnsiTheme="minorHAnsi"/>
          <w:b/>
          <w:u w:val="single"/>
        </w:rPr>
        <w:t xml:space="preserve">constant </w:t>
      </w:r>
      <w:r w:rsidRPr="004006C2">
        <w:rPr>
          <w:rFonts w:asciiTheme="minorHAnsi" w:eastAsia="Calibri" w:hAnsiTheme="minorHAnsi"/>
          <w:b/>
          <w:highlight w:val="yellow"/>
          <w:u w:val="single"/>
        </w:rPr>
        <w:t>biological invaders</w:t>
      </w:r>
      <w:r w:rsidRPr="004006C2">
        <w:rPr>
          <w:rFonts w:asciiTheme="minorHAnsi" w:eastAsia="Calibri" w:hAnsiTheme="minorHAnsi"/>
          <w:b/>
          <w:u w:val="single"/>
        </w:rPr>
        <w:t xml:space="preserve">. </w:t>
      </w:r>
      <w:r w:rsidRPr="004006C2">
        <w:rPr>
          <w:rFonts w:asciiTheme="minorHAnsi" w:eastAsia="Calibri" w:hAnsiTheme="minorHAnsi"/>
          <w:sz w:val="16"/>
        </w:rPr>
        <w:t xml:space="preserve">All of this suggested to those of us who have the unenviable task of regularly revisiting the possibility of Doomsday in order to help humanity adjust its thinking appropriately, that </w:t>
      </w:r>
      <w:r w:rsidRPr="004006C2">
        <w:rPr>
          <w:rFonts w:asciiTheme="minorHAnsi" w:eastAsia="Calibri" w:hAnsiTheme="minorHAnsi"/>
          <w:b/>
          <w:u w:val="single"/>
        </w:rPr>
        <w:t>the current revolution in biotechnology is,</w:t>
      </w:r>
      <w:r w:rsidRPr="004006C2">
        <w:rPr>
          <w:rFonts w:asciiTheme="minorHAnsi" w:eastAsia="Calibri" w:hAnsiTheme="minorHAnsi"/>
          <w:sz w:val="16"/>
        </w:rPr>
        <w:t xml:space="preserve"> for the moment, </w:t>
      </w:r>
      <w:r w:rsidRPr="004006C2">
        <w:rPr>
          <w:rFonts w:asciiTheme="minorHAnsi" w:eastAsia="Calibri" w:hAnsiTheme="minorHAnsi"/>
          <w:b/>
          <w:u w:val="single"/>
        </w:rPr>
        <w:t>more likely to benefit humankind than destroy it.</w:t>
      </w:r>
      <w:r w:rsidRPr="004006C2">
        <w:rPr>
          <w:rFonts w:asciiTheme="minorHAnsi" w:eastAsia="Calibri" w:hAnsiTheme="minorHAnsi"/>
          <w:sz w:val="16"/>
        </w:rPr>
        <w:t xml:space="preserve"> </w:t>
      </w:r>
    </w:p>
    <w:p w:rsidR="00C10978" w:rsidRPr="00F125B5" w:rsidRDefault="00C10978" w:rsidP="006E665A">
      <w:pPr>
        <w:rPr>
          <w:sz w:val="16"/>
        </w:rPr>
      </w:pPr>
    </w:p>
    <w:p w:rsidR="006E665A" w:rsidRDefault="006E665A" w:rsidP="006E665A">
      <w:pPr>
        <w:pStyle w:val="Heading3"/>
      </w:pPr>
      <w:r>
        <w:t>K</w:t>
      </w:r>
    </w:p>
    <w:p w:rsidR="006E665A" w:rsidRDefault="006E665A" w:rsidP="006E665A">
      <w:pPr>
        <w:pStyle w:val="Heading4"/>
      </w:pPr>
      <w:r>
        <w:t>Perm do the plan and Collapse civilization – no reason the plan necessarily props up civilization</w:t>
      </w:r>
    </w:p>
    <w:p w:rsidR="006E665A" w:rsidRPr="00DC2214" w:rsidRDefault="006E665A" w:rsidP="006E665A">
      <w:pPr>
        <w:pStyle w:val="Heading4"/>
      </w:pPr>
      <w:r w:rsidRPr="00DC2214">
        <w:t xml:space="preserve">Civ is Sustainable – </w:t>
      </w:r>
    </w:p>
    <w:p w:rsidR="006E665A" w:rsidRPr="00DC2214" w:rsidRDefault="006E665A" w:rsidP="006E665A">
      <w:pPr>
        <w:pStyle w:val="Heading4"/>
      </w:pPr>
      <w:r w:rsidRPr="00DC2214">
        <w:t>Adaption – also proves no impact</w:t>
      </w:r>
    </w:p>
    <w:p w:rsidR="006E665A" w:rsidRPr="009B0D66" w:rsidRDefault="006E665A" w:rsidP="006E665A">
      <w:pPr>
        <w:pStyle w:val="cards"/>
      </w:pPr>
      <w:r w:rsidRPr="009B0D66">
        <w:rPr>
          <w:b/>
          <w:u w:val="single"/>
        </w:rPr>
        <w:t xml:space="preserve">Flood, 2004 </w:t>
      </w:r>
      <w:r w:rsidRPr="009B0D66">
        <w:t>(Andrew, anarchist thinker, “Civilisation, Primitivism and anarchism,” June 11,  http://struggle.ws/pdfs/andrew/primitivism.pdf)</w:t>
      </w:r>
    </w:p>
    <w:p w:rsidR="006E665A" w:rsidRPr="009B0D66" w:rsidRDefault="006E665A" w:rsidP="006E665A">
      <w:pPr>
        <w:pStyle w:val="cards"/>
      </w:pPr>
    </w:p>
    <w:p w:rsidR="006E665A" w:rsidRPr="009B0D66" w:rsidRDefault="006E665A" w:rsidP="006E665A">
      <w:pPr>
        <w:pStyle w:val="cards"/>
      </w:pPr>
      <w:r w:rsidRPr="006E665A">
        <w:rPr>
          <w:highlight w:val="green"/>
          <w:u w:val="single"/>
        </w:rPr>
        <w:t>The most convincing form the ‘end of civilisation’ panic takes is the idea of a looming resource crisis</w:t>
      </w:r>
      <w:r w:rsidRPr="009B0D66">
        <w:rPr>
          <w:sz w:val="16"/>
        </w:rPr>
        <w:t xml:space="preserve"> that will make life as we know it impossible. And the best resource to focus on for those who wish to make this argument is oil. Everything we produce, including food, is dependant on massive energy inputs and 40% of the worlds energy use is generated from oil. The primitivist version of this argument goes something like this, ‘everyone knows that in X number of year the oil will run out, this will mean civilization will grind to a halt, and this will mean lots of people will die. So we might as well embrace the inevitable’. The oil running out argument is the primitivist equivalent of the orthodox Marxist ‘final economic crisis that results in the overthrow of capitalism’. And, just like the orthodox Marxists, primitivists always argue this final crisis is always just around the corner. </w:t>
      </w:r>
      <w:r w:rsidRPr="006E665A">
        <w:rPr>
          <w:highlight w:val="green"/>
          <w:u w:val="single"/>
        </w:rPr>
        <w:t>When looked at</w:t>
      </w:r>
      <w:r w:rsidRPr="009B0D66">
        <w:rPr>
          <w:sz w:val="16"/>
        </w:rPr>
        <w:t xml:space="preserve"> in any detail </w:t>
      </w:r>
      <w:r w:rsidRPr="006E665A">
        <w:rPr>
          <w:highlight w:val="green"/>
          <w:u w:val="single"/>
        </w:rPr>
        <w:t>this argument</w:t>
      </w:r>
      <w:r w:rsidRPr="006E665A">
        <w:rPr>
          <w:sz w:val="16"/>
          <w:highlight w:val="green"/>
        </w:rPr>
        <w:t xml:space="preserve"> </w:t>
      </w:r>
      <w:r w:rsidRPr="006E665A">
        <w:rPr>
          <w:highlight w:val="green"/>
          <w:u w:val="single"/>
        </w:rPr>
        <w:t>evaporates and it becomes clear that neither capitalism nor civilization face a final crisis</w:t>
      </w:r>
      <w:r w:rsidRPr="009B0D66">
        <w:rPr>
          <w:u w:val="single"/>
        </w:rPr>
        <w:t xml:space="preserve"> because of the oil running out. This is not because oil supplies are inexhaustible</w:t>
      </w:r>
      <w:r w:rsidRPr="009B0D66">
        <w:rPr>
          <w:sz w:val="16"/>
        </w:rPr>
        <w:t xml:space="preserve">, indeed we may be reaching the peak of oil production today in 1994. But far from being the end of capitalism or civilization this is an opportunity for profit and restructuring. </w:t>
      </w:r>
      <w:r w:rsidRPr="006E665A">
        <w:rPr>
          <w:highlight w:val="green"/>
          <w:u w:val="single"/>
        </w:rPr>
        <w:t>Capitalism</w:t>
      </w:r>
      <w:r w:rsidRPr="009B0D66">
        <w:rPr>
          <w:sz w:val="16"/>
        </w:rPr>
        <w:t xml:space="preserve">, however reluctantly, is </w:t>
      </w:r>
      <w:r w:rsidRPr="006E665A">
        <w:rPr>
          <w:highlight w:val="green"/>
          <w:u w:val="single"/>
        </w:rPr>
        <w:t>gearing up to make profits out of developing alternative energy sources on the one hand and on the other of accessing plentiful but more destructive to extract</w:t>
      </w:r>
      <w:r w:rsidRPr="009B0D66">
        <w:rPr>
          <w:sz w:val="16"/>
        </w:rPr>
        <w:t xml:space="preserve"> fossil fuel supplies. The second path of course makes global warming and other forms of pollution a lot worse but that’s not likely to stop the global capitalist class. It is not just primitivists who have become mesmerized by the oil crisis so I intend to deal with this in a separate essay. But in summary, while oil will become more expensive over the decades </w:t>
      </w:r>
      <w:r w:rsidRPr="009B0D66">
        <w:rPr>
          <w:u w:val="single"/>
        </w:rPr>
        <w:t xml:space="preserve">the </w:t>
      </w:r>
      <w:r w:rsidRPr="006E665A">
        <w:rPr>
          <w:highlight w:val="green"/>
          <w:u w:val="single"/>
        </w:rPr>
        <w:t>process to develop substitutes for it is already underway.</w:t>
      </w:r>
      <w:r w:rsidRPr="009B0D66">
        <w:rPr>
          <w:sz w:val="16"/>
        </w:rPr>
        <w:t xml:space="preserve"> Denmark for instance intends to produce 50% of its energy needs from wind farms by 2030 and Danish companies are already making vast amounts of money because they are the leading producers of wind turbines. The switch over from oil is likely to provide an opportunity to make profits for capitalism rather then representing some form of final crisis.</w:t>
      </w:r>
    </w:p>
    <w:p w:rsidR="006E665A" w:rsidRPr="009B0D66" w:rsidRDefault="006E665A" w:rsidP="006E665A">
      <w:pPr>
        <w:rPr>
          <w:b/>
        </w:rPr>
      </w:pPr>
    </w:p>
    <w:p w:rsidR="006E665A" w:rsidRPr="00DC2214" w:rsidRDefault="006E665A" w:rsidP="006E665A">
      <w:pPr>
        <w:pStyle w:val="Heading4"/>
      </w:pPr>
      <w:r w:rsidRPr="00DC2214">
        <w:t>Rebuild</w:t>
      </w:r>
    </w:p>
    <w:p w:rsidR="006E665A" w:rsidRPr="009B0D66" w:rsidRDefault="006E665A" w:rsidP="006E665A">
      <w:pPr>
        <w:pStyle w:val="cards"/>
      </w:pPr>
      <w:r w:rsidRPr="009B0D66">
        <w:rPr>
          <w:b/>
          <w:u w:val="single"/>
        </w:rPr>
        <w:t xml:space="preserve">Flood, 2004 </w:t>
      </w:r>
      <w:r w:rsidRPr="009B0D66">
        <w:t>(Andrew, anarchist thinker, “Civilisation, Primitivism and anarchism,” June 11,  http://struggle.ws/pdfs/andrew/primitivism.pdf)</w:t>
      </w:r>
    </w:p>
    <w:p w:rsidR="006E665A" w:rsidRPr="009B0D66" w:rsidRDefault="006E665A" w:rsidP="006E665A">
      <w:pPr>
        <w:pStyle w:val="cards"/>
      </w:pPr>
    </w:p>
    <w:p w:rsidR="006E665A" w:rsidRPr="009B0D66" w:rsidRDefault="006E665A" w:rsidP="006E665A">
      <w:pPr>
        <w:pStyle w:val="cards"/>
      </w:pPr>
      <w:r w:rsidRPr="009B0D66">
        <w:rPr>
          <w:sz w:val="16"/>
        </w:rPr>
        <w:t xml:space="preserve">The other point to be made here is that </w:t>
      </w:r>
      <w:r w:rsidRPr="006E665A">
        <w:rPr>
          <w:highlight w:val="green"/>
          <w:u w:val="single"/>
        </w:rPr>
        <w:t>destruction can serve to regenerate capitalism</w:t>
      </w:r>
      <w:r w:rsidRPr="009B0D66">
        <w:rPr>
          <w:sz w:val="16"/>
        </w:rPr>
        <w:t xml:space="preserve">. Like it or not </w:t>
      </w:r>
      <w:r w:rsidRPr="006E665A">
        <w:rPr>
          <w:highlight w:val="green"/>
          <w:u w:val="single"/>
        </w:rPr>
        <w:t>large scale destruction allows some capitalist to make a lot of money</w:t>
      </w:r>
      <w:r w:rsidRPr="009B0D66">
        <w:rPr>
          <w:sz w:val="16"/>
        </w:rPr>
        <w:t xml:space="preserve">. Think of the Iraq war. The destruction of the Iraqi infrastructure may be a disaster for the people of Iraq buts it’s a profit making bonanza for Halliburton and co[18]. Not coincidentally the Iraq war, is helping the US A, where the largest corporations are based, gain control of the parts of the planet where much future and current oil production takes place. We can extend our intellectual exercise still further. </w:t>
      </w:r>
      <w:r w:rsidRPr="006E665A">
        <w:rPr>
          <w:highlight w:val="green"/>
          <w:u w:val="single"/>
        </w:rPr>
        <w:t>Let us pretend that some anarchists are magically transported from the Earth to some Earth like planet elsewhere</w:t>
      </w:r>
      <w:r w:rsidRPr="009B0D66">
        <w:rPr>
          <w:u w:val="single"/>
        </w:rPr>
        <w:t xml:space="preserve">. And we are dumped there without any technology </w:t>
      </w:r>
      <w:r w:rsidRPr="009B0D66">
        <w:rPr>
          <w:sz w:val="16"/>
        </w:rPr>
        <w:t xml:space="preserve">at all. The few primitivists amongst us might head off to run with the deer but </w:t>
      </w:r>
      <w:r w:rsidRPr="009B0D66">
        <w:rPr>
          <w:u w:val="single"/>
        </w:rPr>
        <w:t xml:space="preserve">a </w:t>
      </w:r>
      <w:r w:rsidRPr="006E665A">
        <w:rPr>
          <w:highlight w:val="green"/>
          <w:u w:val="single"/>
        </w:rPr>
        <w:t>fair percentage would sit down and set about trying to create an anarchist civilisation</w:t>
      </w:r>
      <w:r w:rsidRPr="009B0D66">
        <w:rPr>
          <w:sz w:val="16"/>
        </w:rPr>
        <w:t xml:space="preserve">. Many of the skills we could bring might not be that useful (programming without computers is of little use) but between </w:t>
      </w:r>
      <w:r w:rsidRPr="009B0D66">
        <w:rPr>
          <w:u w:val="single"/>
        </w:rPr>
        <w:t>us we’d have a good basic knowledge of agriculture, engineering, hydraulics and physics. Next time the primitivists wandered through the area we settled they’d find a landscape of farms and dams</w:t>
      </w:r>
      <w:r w:rsidRPr="009B0D66">
        <w:rPr>
          <w:sz w:val="16"/>
        </w:rPr>
        <w:t xml:space="preserve">. We’d at least have wheeled carts and possibly draft animals if any of the large game were suitable for domestication. We’d send out parties looking for obvious sources of coal and iron and if we found these we’d mine and transport them. If not we’d be felling a lot of lumber to turn into charcoal to extract whatever iron or copper we could from what could be found. The furnace and the smelter would also be found on that landscape. We have some medical knowledge, most importantly an understanding of germs and medical hygiene so we’d have both basic water purification and sewage removal systems. We’d understand the importance of knowledge so we’d have an education system for our children and at least the beginnings of a long-term store of knowledge (books). We could probably find the ingredients for gunpowder, which are quite common, which would give us the blasting technology need for large-scale mining and construction. If there was any marble nearby we could make concrete, which is a much better building material then wood or mud. </w:t>
      </w:r>
      <w:r w:rsidRPr="006E665A">
        <w:rPr>
          <w:highlight w:val="green"/>
          <w:u w:val="single"/>
        </w:rPr>
        <w:t>Technology</w:t>
      </w:r>
      <w:r w:rsidRPr="009B0D66">
        <w:rPr>
          <w:sz w:val="16"/>
        </w:rPr>
        <w:t xml:space="preserve"> did not come from the gods. It </w:t>
      </w:r>
      <w:r w:rsidRPr="006E665A">
        <w:rPr>
          <w:highlight w:val="green"/>
          <w:u w:val="single"/>
        </w:rPr>
        <w:t>was</w:t>
      </w:r>
      <w:r w:rsidRPr="006E665A">
        <w:rPr>
          <w:sz w:val="16"/>
          <w:highlight w:val="green"/>
        </w:rPr>
        <w:t xml:space="preserve"> </w:t>
      </w:r>
      <w:r w:rsidRPr="006E665A">
        <w:rPr>
          <w:highlight w:val="green"/>
          <w:u w:val="single"/>
        </w:rPr>
        <w:t>not imposed on man by a mysterious outside force. Rather it is something we developed and continue</w:t>
      </w:r>
      <w:r w:rsidRPr="006E665A">
        <w:rPr>
          <w:sz w:val="16"/>
          <w:highlight w:val="green"/>
        </w:rPr>
        <w:t xml:space="preserve"> </w:t>
      </w:r>
      <w:r w:rsidRPr="006E665A">
        <w:rPr>
          <w:highlight w:val="green"/>
          <w:u w:val="single"/>
        </w:rPr>
        <w:t>to develop</w:t>
      </w:r>
      <w:r w:rsidRPr="009B0D66">
        <w:rPr>
          <w:u w:val="single"/>
        </w:rPr>
        <w:t xml:space="preserve">. </w:t>
      </w:r>
      <w:r w:rsidRPr="006E665A">
        <w:rPr>
          <w:highlight w:val="green"/>
          <w:u w:val="single"/>
        </w:rPr>
        <w:t>Even if you could turn the clock back it would just start ticking again</w:t>
      </w:r>
      <w:r w:rsidRPr="009B0D66">
        <w:rPr>
          <w:u w:val="single"/>
        </w:rPr>
        <w:t>. John Zerzan seems to be the only primitivists capable of acknowledging this and he retreats to the position of seeing language and abstract thought as the problem.</w:t>
      </w:r>
      <w:r w:rsidRPr="009B0D66">
        <w:rPr>
          <w:sz w:val="16"/>
        </w:rPr>
        <w:t xml:space="preserve"> He is both right and ludicrous at the same time. </w:t>
      </w:r>
      <w:r w:rsidRPr="006E665A">
        <w:rPr>
          <w:highlight w:val="green"/>
          <w:u w:val="single"/>
        </w:rPr>
        <w:t>His vision of utopia requires not only the death of the mass of the worlds population but would require the genetically engineered lobotomy of those who survive and their off spring!</w:t>
      </w:r>
      <w:r w:rsidRPr="009B0D66">
        <w:rPr>
          <w:sz w:val="16"/>
        </w:rPr>
        <w:t xml:space="preserve"> Not of course something he advocates but a logical end point of his argument.</w:t>
      </w:r>
    </w:p>
    <w:p w:rsidR="006E665A" w:rsidRPr="009B0D66" w:rsidRDefault="006E665A" w:rsidP="006E665A"/>
    <w:p w:rsidR="006E665A" w:rsidRPr="00DC2214" w:rsidRDefault="006E665A" w:rsidP="006E665A">
      <w:pPr>
        <w:pStyle w:val="Heading4"/>
      </w:pPr>
      <w:r w:rsidRPr="00DC2214">
        <w:t xml:space="preserve">All countries won’t collapse at the same time – differing rates of development ensure an a-polar world which results in nuclear war and extinction </w:t>
      </w:r>
    </w:p>
    <w:p w:rsidR="006E665A" w:rsidRPr="00DC2214" w:rsidRDefault="006E665A" w:rsidP="006E665A">
      <w:pPr>
        <w:pStyle w:val="Heading4"/>
      </w:pPr>
      <w:r w:rsidRPr="00DC2214">
        <w:t>Turn - Space</w:t>
      </w:r>
    </w:p>
    <w:p w:rsidR="006E665A" w:rsidRPr="000A32DB" w:rsidRDefault="006E665A" w:rsidP="006E665A">
      <w:pPr>
        <w:pStyle w:val="Heading4"/>
      </w:pPr>
      <w:r w:rsidRPr="000A32DB">
        <w:t>Cap key to space nuclear power</w:t>
      </w:r>
    </w:p>
    <w:p w:rsidR="006E665A" w:rsidRPr="0075215F" w:rsidRDefault="006E665A" w:rsidP="006E665A">
      <w:pPr>
        <w:rPr>
          <w:sz w:val="16"/>
        </w:rPr>
      </w:pPr>
      <w:r w:rsidRPr="0075215F">
        <w:rPr>
          <w:b/>
          <w:bCs/>
          <w:u w:val="single"/>
        </w:rPr>
        <w:t>Grossman</w:t>
      </w:r>
      <w:r w:rsidRPr="0075215F">
        <w:rPr>
          <w:sz w:val="16"/>
        </w:rPr>
        <w:t xml:space="preserve"> , Professor of Journalism at the State University of New York , </w:t>
      </w:r>
      <w:r w:rsidRPr="0075215F">
        <w:rPr>
          <w:b/>
          <w:bCs/>
          <w:u w:val="single"/>
        </w:rPr>
        <w:t>2001</w:t>
      </w:r>
      <w:r w:rsidRPr="0075215F">
        <w:rPr>
          <w:sz w:val="16"/>
        </w:rPr>
        <w:t xml:space="preserve"> ( Karl , “Disgrace Into Space” , the ecologist , http://www.envirovideo.com/karldisgrace.html)</w:t>
      </w:r>
    </w:p>
    <w:p w:rsidR="006E665A" w:rsidRPr="0075215F" w:rsidRDefault="006E665A" w:rsidP="006E665A">
      <w:pPr>
        <w:rPr>
          <w:sz w:val="16"/>
        </w:rPr>
      </w:pPr>
    </w:p>
    <w:p w:rsidR="006E665A" w:rsidRPr="0075215F" w:rsidRDefault="006E665A" w:rsidP="006E665A">
      <w:pPr>
        <w:rPr>
          <w:sz w:val="16"/>
        </w:rPr>
      </w:pPr>
      <w:r w:rsidRPr="0075215F">
        <w:rPr>
          <w:sz w:val="16"/>
        </w:rPr>
        <w:t xml:space="preserve">As hard-driven as the push to make space a new arena of war is the effort to make money from the heavens. </w:t>
      </w:r>
      <w:r w:rsidRPr="00641921">
        <w:rPr>
          <w:highlight w:val="green"/>
          <w:u w:val="single"/>
        </w:rPr>
        <w:t>Organisations</w:t>
      </w:r>
      <w:r w:rsidRPr="0075215F">
        <w:rPr>
          <w:u w:val="single"/>
        </w:rPr>
        <w:t xml:space="preserve"> including ProSpace, Archimedes Institute and Space Frontier busily </w:t>
      </w:r>
      <w:r w:rsidRPr="00641921">
        <w:rPr>
          <w:highlight w:val="green"/>
          <w:u w:val="single"/>
        </w:rPr>
        <w:t>lobby for</w:t>
      </w:r>
      <w:r w:rsidRPr="0075215F">
        <w:rPr>
          <w:u w:val="single"/>
        </w:rPr>
        <w:t xml:space="preserve"> unfettered </w:t>
      </w:r>
      <w:r w:rsidRPr="00641921">
        <w:rPr>
          <w:highlight w:val="green"/>
          <w:u w:val="single"/>
        </w:rPr>
        <w:t>capitalism in space</w:t>
      </w:r>
      <w:r w:rsidRPr="0075215F">
        <w:rPr>
          <w:u w:val="single"/>
        </w:rPr>
        <w:t xml:space="preserve">. </w:t>
      </w:r>
      <w:r w:rsidRPr="0075215F">
        <w:rPr>
          <w:sz w:val="16"/>
        </w:rPr>
        <w:t xml:space="preserve">Allan Wasser, a ProSpace board member, has been especially active in urging that ‘the way to finesse the [Outer Space] Treaty is for the United States to pass a law directing American courts to grant recognition to an extra-terrestrial land claim made by any private entity that has established a true space settlement.’ Wasser says: ‘The 1967 OST is not the norm in human history. The </w:t>
      </w:r>
      <w:r w:rsidRPr="00641921">
        <w:rPr>
          <w:highlight w:val="green"/>
          <w:u w:val="single"/>
        </w:rPr>
        <w:t>right to claim</w:t>
      </w:r>
      <w:r w:rsidRPr="0075215F">
        <w:rPr>
          <w:u w:val="single"/>
        </w:rPr>
        <w:t xml:space="preserve"> newly settled </w:t>
      </w:r>
      <w:r w:rsidRPr="00641921">
        <w:rPr>
          <w:highlight w:val="green"/>
          <w:u w:val="single"/>
        </w:rPr>
        <w:t>property has</w:t>
      </w:r>
      <w:r w:rsidRPr="0075215F">
        <w:rPr>
          <w:u w:val="single"/>
        </w:rPr>
        <w:t xml:space="preserve"> always </w:t>
      </w:r>
      <w:r w:rsidRPr="00641921">
        <w:rPr>
          <w:highlight w:val="green"/>
          <w:u w:val="single"/>
        </w:rPr>
        <w:t>provided the economic incentive for human expansion</w:t>
      </w:r>
      <w:r w:rsidRPr="0075215F">
        <w:rPr>
          <w:u w:val="single"/>
        </w:rPr>
        <w:t>.</w:t>
      </w:r>
      <w:r w:rsidRPr="0075215F">
        <w:rPr>
          <w:sz w:val="16"/>
        </w:rPr>
        <w:t xml:space="preserve"> Would Europeans have settled America if they couldn’t claim ownership of the land they settled?’ On the other hand, Ryder W Miller of the Astronomical Society of the Pacific’s Mercury Magazine has coined a new term – astroenvironmentalism. With the new millenium, notes Miller</w:t>
      </w:r>
      <w:r w:rsidRPr="0075215F">
        <w:rPr>
          <w:u w:val="single"/>
        </w:rPr>
        <w:t>, ‘</w:t>
      </w:r>
      <w:r w:rsidRPr="00641921">
        <w:rPr>
          <w:highlight w:val="green"/>
          <w:u w:val="single"/>
        </w:rPr>
        <w:t>private companies</w:t>
      </w:r>
      <w:r w:rsidRPr="0075215F">
        <w:rPr>
          <w:u w:val="single"/>
        </w:rPr>
        <w:t xml:space="preserve"> and national interests </w:t>
      </w:r>
      <w:r w:rsidRPr="00641921">
        <w:rPr>
          <w:highlight w:val="green"/>
          <w:u w:val="single"/>
        </w:rPr>
        <w:t>are making plans to tromp around the</w:t>
      </w:r>
      <w:r w:rsidRPr="0075215F">
        <w:rPr>
          <w:u w:val="single"/>
        </w:rPr>
        <w:t xml:space="preserve"> inner </w:t>
      </w:r>
      <w:r w:rsidRPr="00641921">
        <w:rPr>
          <w:highlight w:val="green"/>
          <w:u w:val="single"/>
        </w:rPr>
        <w:t>Solar System</w:t>
      </w:r>
      <w:r w:rsidRPr="0075215F">
        <w:rPr>
          <w:u w:val="single"/>
        </w:rPr>
        <w:t>...</w:t>
      </w:r>
      <w:r w:rsidRPr="0075215F">
        <w:rPr>
          <w:sz w:val="16"/>
        </w:rPr>
        <w:t xml:space="preserve"> The Mars Society would like to have a human presence on Mars and even terraform the planet to suit human purposes. SpaceDev would go to the asteroid Nereus for big bucks… </w:t>
      </w:r>
      <w:r w:rsidRPr="00641921">
        <w:rPr>
          <w:highlight w:val="green"/>
          <w:u w:val="single"/>
        </w:rPr>
        <w:t>NASA</w:t>
      </w:r>
      <w:r w:rsidRPr="0075215F">
        <w:rPr>
          <w:u w:val="single"/>
        </w:rPr>
        <w:t xml:space="preserve">, meanwhile, </w:t>
      </w:r>
      <w:r w:rsidRPr="00641921">
        <w:rPr>
          <w:highlight w:val="green"/>
          <w:u w:val="single"/>
        </w:rPr>
        <w:t>is facilitating the privatisation of space ventures</w:t>
      </w:r>
      <w:r w:rsidRPr="0075215F">
        <w:rPr>
          <w:sz w:val="16"/>
        </w:rPr>
        <w:t xml:space="preserve">. All of these ventures have one thing in common: They have not incorporated the concerns or lessons of environmentalism or preservation into their plans to step outward into the Solar System.’ Miller argued that ‘the first goal of environmentalists should be to lobby the United Nations’ and national space agencies ‘to agree to ethical guidelines’. He would like ‘Outer Space Environmental Impact Statements for the world to read’. The UN Office for Outer Space Affairs (OOSA) based in Vienna has jurisdiction over the OST and the Moon Agreement. OOSA Associate Legal Officer Philip McDougall notes that </w:t>
      </w:r>
      <w:r w:rsidRPr="0075215F">
        <w:rPr>
          <w:u w:val="single"/>
        </w:rPr>
        <w:t>the Moon Agreement ‘does not exclude potential commercial activities such as space transportation, space tourism, space based telecommunications, power generation, medical and agricultural product development etc, at all. These could conceivably all be conducted without the need to lay claim to ownership of the moon or other celestial bodies,’ he says.</w:t>
      </w:r>
      <w:r w:rsidRPr="0075215F">
        <w:rPr>
          <w:sz w:val="16"/>
        </w:rPr>
        <w:t xml:space="preserve"> There are charges that, like governmental regulators of terrestrial activities, OOSA is cosy with commercial interests. Regina Hagen of the Darmstadter Friedensforum in Germany, a board member of the Global Network Against Weapons &amp; Nuclear Power of Space, notes that when the OOSA-organised UNISPACE III conference in Vienna in 1998 was opened for industry participation there was even a ‘Preparatory Seminar’ titled: ‘The Age of Space Commercialisation. The Evolving Role of Governments and Industries in Enhancing International Cooperating in Space Activities.’ Once commercialisation enters the fray, then legal issues follow quickly behind, not least the matter of liability. For instance, a major provision of the OST is that a nation that launches ‘an object into outer space… is internationally liable for damage’ caused by it. The subsequent ‘Convention on International Liability for Damage Caused by Space Objects’ which entered into force in 1972 and like--the OST is signed by most of the world’s nations, says ‘a launching state shall be absolutely liable’ for such damage. Yet in 1991, </w:t>
      </w:r>
      <w:r w:rsidRPr="00641921">
        <w:rPr>
          <w:highlight w:val="green"/>
          <w:u w:val="single"/>
        </w:rPr>
        <w:t>NASA and the US D</w:t>
      </w:r>
      <w:r w:rsidRPr="0075215F">
        <w:rPr>
          <w:u w:val="single"/>
        </w:rPr>
        <w:t xml:space="preserve">epartment </w:t>
      </w:r>
      <w:r w:rsidRPr="00641921">
        <w:rPr>
          <w:highlight w:val="green"/>
          <w:u w:val="single"/>
        </w:rPr>
        <w:t>o</w:t>
      </w:r>
      <w:r w:rsidRPr="0075215F">
        <w:rPr>
          <w:u w:val="single"/>
        </w:rPr>
        <w:t xml:space="preserve">f </w:t>
      </w:r>
      <w:r w:rsidRPr="00641921">
        <w:rPr>
          <w:highlight w:val="green"/>
          <w:u w:val="single"/>
        </w:rPr>
        <w:t>E</w:t>
      </w:r>
      <w:r w:rsidRPr="0075215F">
        <w:rPr>
          <w:u w:val="single"/>
        </w:rPr>
        <w:t xml:space="preserve">nergy </w:t>
      </w:r>
      <w:r w:rsidRPr="00641921">
        <w:rPr>
          <w:highlight w:val="green"/>
          <w:u w:val="single"/>
        </w:rPr>
        <w:t>entered into a Space Nuclear Power Agreement</w:t>
      </w:r>
      <w:r w:rsidRPr="0075215F">
        <w:rPr>
          <w:u w:val="single"/>
        </w:rPr>
        <w:t xml:space="preserve"> </w:t>
      </w:r>
      <w:r w:rsidRPr="00641921">
        <w:rPr>
          <w:highlight w:val="green"/>
          <w:u w:val="single"/>
        </w:rPr>
        <w:t>covering US space missions involving nuclear devices stated that henceforth the flights would be covered under a US law called the Price-Anderson Act</w:t>
      </w:r>
      <w:r w:rsidRPr="0075215F">
        <w:rPr>
          <w:u w:val="single"/>
        </w:rPr>
        <w:t xml:space="preserve"> originally passed to shelter the nuclear power industry. The Price-Anderson Act limits liability in the event of a nuclear accident to $8.9 billion for US domestic damage and but $100 million for damage to all foreign nations.</w:t>
      </w:r>
      <w:r w:rsidRPr="0075215F">
        <w:rPr>
          <w:sz w:val="16"/>
        </w:rPr>
        <w:t xml:space="preserve"> Thus, if an accident occurs on the upcoming Europa plutonium-fueled NASA shot or any of other planned NASA space nuclear missions and there is an accident, despite the international treaty, the US will not accept full liability.</w:t>
      </w:r>
    </w:p>
    <w:p w:rsidR="006E665A" w:rsidRPr="000A32DB" w:rsidRDefault="006E665A" w:rsidP="006E665A"/>
    <w:p w:rsidR="006E665A" w:rsidRPr="000A32DB" w:rsidRDefault="006E665A" w:rsidP="006E665A">
      <w:pPr>
        <w:pStyle w:val="Heading4"/>
      </w:pPr>
      <w:r w:rsidRPr="000A32DB">
        <w:t>Key to space</w:t>
      </w:r>
    </w:p>
    <w:p w:rsidR="006E665A" w:rsidRPr="0075215F" w:rsidRDefault="006E665A" w:rsidP="006E665A">
      <w:pPr>
        <w:rPr>
          <w:sz w:val="16"/>
        </w:rPr>
      </w:pPr>
      <w:r w:rsidRPr="0075215F">
        <w:rPr>
          <w:b/>
          <w:bCs/>
          <w:u w:val="single"/>
        </w:rPr>
        <w:t>March</w:t>
      </w:r>
      <w:r w:rsidRPr="0075215F">
        <w:rPr>
          <w:sz w:val="16"/>
        </w:rPr>
        <w:t xml:space="preserve">, Senior Engineering Specialist at Barrios Technology supporting NASA’s Johnson Space Center, </w:t>
      </w:r>
      <w:r w:rsidRPr="0075215F">
        <w:rPr>
          <w:b/>
          <w:bCs/>
          <w:u w:val="single"/>
        </w:rPr>
        <w:t>2k3</w:t>
      </w:r>
      <w:r w:rsidRPr="0075215F">
        <w:rPr>
          <w:sz w:val="16"/>
        </w:rPr>
        <w:t xml:space="preserve"> (Paul, Jan 30th, Gender Modified, “Can Earth's Ecology and Space Nuclear Energy Coexist? The answer is YES!”, Space Daily, http://www2.spacedaily.com:7778/news/reports/Can_Earths_Ecology_and_Space_Nuclear_Energy_Coexist_The_answer_is_YE!.html)</w:t>
      </w:r>
    </w:p>
    <w:p w:rsidR="006E665A" w:rsidRPr="0075215F" w:rsidRDefault="006E665A" w:rsidP="006E665A">
      <w:pPr>
        <w:rPr>
          <w:sz w:val="16"/>
        </w:rPr>
      </w:pPr>
    </w:p>
    <w:p w:rsidR="006E665A" w:rsidRPr="0075215F" w:rsidRDefault="006E665A" w:rsidP="006E665A">
      <w:pPr>
        <w:rPr>
          <w:sz w:val="16"/>
        </w:rPr>
      </w:pPr>
      <w:r w:rsidRPr="0075215F">
        <w:rPr>
          <w:sz w:val="16"/>
        </w:rPr>
        <w:t xml:space="preserve">So, what can we do now if we want to explore the solar system first hand? </w:t>
      </w:r>
      <w:r w:rsidRPr="00641921">
        <w:rPr>
          <w:highlight w:val="green"/>
          <w:u w:val="single"/>
        </w:rPr>
        <w:t>Without nuclear powered spacecraft, manned missions are marooned in low Earth orbit</w:t>
      </w:r>
      <w:r w:rsidRPr="0075215F">
        <w:rPr>
          <w:u w:val="single"/>
        </w:rPr>
        <w:t xml:space="preserve">. </w:t>
      </w:r>
      <w:r w:rsidRPr="0075215F">
        <w:rPr>
          <w:sz w:val="16"/>
        </w:rPr>
        <w:t xml:space="preserve">It has become apparent with the Russian Mir Space Station program that living periods in space that are longer than four-to-six months are detrimental to the stationed personnel due to zero-g de-conditioning compounded by the physical isolation from family and friends. The data from the human factors studies obtained from the newer International Space Station (ISS) have verified these early human factor results from the Russian MIR. Add to that the knowledge from recent robotic Mars missions that the space radiation exposures that an astronaut crew would suffer on a chemically powered, six-month long trip to Mars, using standard shielding practices for manned flight vehicles, would be very detrimental to the crew's health and that's during quiet solar-flare times. </w:t>
      </w:r>
      <w:r w:rsidRPr="0075215F">
        <w:rPr>
          <w:u w:val="single"/>
        </w:rPr>
        <w:t>If a solar flare comes along, the astronauts would be cooked in very short order unless they are supplied with a very massive radiation "Storm Cellar"</w:t>
      </w:r>
      <w:r w:rsidRPr="0075215F">
        <w:rPr>
          <w:sz w:val="16"/>
        </w:rPr>
        <w:t xml:space="preserve"> or an Earth like magnetic shield to hide in during the solar flare induced radiation storms. Both of these solutions will increase the mass and/or the power requirements for the mission, which in turn increases the mission's total energy requirement. </w:t>
      </w:r>
      <w:r w:rsidRPr="00641921">
        <w:rPr>
          <w:highlight w:val="green"/>
          <w:u w:val="single"/>
        </w:rPr>
        <w:t>Where is this extra energy for faster transits times</w:t>
      </w:r>
      <w:r w:rsidRPr="0075215F">
        <w:rPr>
          <w:u w:val="single"/>
        </w:rPr>
        <w:t xml:space="preserve">, as well as the </w:t>
      </w:r>
      <w:r w:rsidRPr="00641921">
        <w:rPr>
          <w:highlight w:val="green"/>
          <w:u w:val="single"/>
        </w:rPr>
        <w:t>extra shielding mass or extra shielding power going to come from?</w:t>
      </w:r>
      <w:r w:rsidRPr="0075215F">
        <w:rPr>
          <w:u w:val="single"/>
        </w:rPr>
        <w:t xml:space="preserve"> Chemical reaction based propulsion and power sources are already taxed to their limits with the current barebones, low mass, six-month Mars missions. The only other solution currently available to this problem is to use higher energy density propulsion and power generation fuels. </w:t>
      </w:r>
      <w:r w:rsidRPr="00641921">
        <w:rPr>
          <w:highlight w:val="green"/>
          <w:u w:val="single"/>
        </w:rPr>
        <w:t>Nuclear fuels can supply over ten million times more energy</w:t>
      </w:r>
      <w:r w:rsidRPr="0075215F">
        <w:rPr>
          <w:u w:val="single"/>
        </w:rPr>
        <w:t xml:space="preserve"> per unit mass than chemical reactants can</w:t>
      </w:r>
      <w:r w:rsidRPr="0075215F">
        <w:rPr>
          <w:sz w:val="16"/>
        </w:rPr>
        <w:t xml:space="preserve">. NASA's Sean O'Keefe has the right of it then. Until we can get past the "Age of Sail" in the space exploration program as exemplified by our current fleet of chemical rockets, and migrate to the "Age of Steam", i.e., rocket energy and perhaps propellant supplied by nuclear fission or fusion power, humanity will not leave Earth in any great numbers. In addition, for those who sing the solar power mantra, the numbers are not good. </w:t>
      </w:r>
      <w:r w:rsidRPr="0075215F">
        <w:rPr>
          <w:u w:val="single"/>
        </w:rPr>
        <w:t>If you are going out to Mars and points outward bound where it is VERY COLD, some form of nuclear power is the only feasible solution.</w:t>
      </w:r>
      <w:r w:rsidRPr="0075215F">
        <w:rPr>
          <w:sz w:val="16"/>
        </w:rPr>
        <w:t xml:space="preserve"> If nuclear power is the danger that the anti-nuclear people say it is, why have there been a disproportionate number of deaths and injuries due </w:t>
      </w:r>
    </w:p>
    <w:p w:rsidR="006E665A" w:rsidRPr="0075215F" w:rsidRDefault="006E665A" w:rsidP="006E665A">
      <w:pPr>
        <w:rPr>
          <w:u w:val="single"/>
        </w:rPr>
      </w:pPr>
      <w:r w:rsidRPr="0075215F">
        <w:rPr>
          <w:sz w:val="16"/>
        </w:rPr>
        <w:t xml:space="preserve">to non-nuclear effects since the end of World War II? For comparison's sake, </w:t>
      </w:r>
      <w:r w:rsidRPr="0075215F">
        <w:rPr>
          <w:u w:val="single"/>
        </w:rPr>
        <w:t>the worst single chemical spill accident in the world occurred at the Union Carbide/India's insecticide plant in Bhopal, India where over 6,400 people were killed and ~35,000 people were injured</w:t>
      </w:r>
      <w:r w:rsidRPr="0075215F">
        <w:rPr>
          <w:sz w:val="16"/>
        </w:rPr>
        <w:t xml:space="preserve"> from a methyl isocynate gas release in December 1984. Has Mr. Gagnon and/or Dr. Kaku been trying to shut down those chemical industries that supply our farm and automobile industries? I do not remember them complaining about the oil, gas and plastics needed to grow their food or build their automobiles. We also have the little issue of the yearly volcanic eruptions that spew out more toxic chemicals into the atmosphere than humanity's entire industries put together. For context, consider the 1991 article by Dr. Michio Kaku, entitled "NASA shuffles shuttle's death card", where he explained NASA's insensitivity to the environment by noting that "the US space effort is a deformed scientific program that was born out of the Cold War and twisted by the demands of anti-Communism", with the Pentagon still secretly "in the driver's seat". In the Guardian article one of his major claims was that "Solid-fueled rockets emit large quantities of harmful hydrochloric acid, which can rapidly deplete the fragile ozone layer." </w:t>
      </w:r>
      <w:r w:rsidRPr="0075215F">
        <w:rPr>
          <w:u w:val="single"/>
        </w:rPr>
        <w:t>Yet over a decade later</w:t>
      </w:r>
      <w:r w:rsidRPr="00641921">
        <w:rPr>
          <w:highlight w:val="green"/>
          <w:u w:val="single"/>
        </w:rPr>
        <w:t>, there has been no convincing study that the</w:t>
      </w:r>
      <w:r w:rsidRPr="0075215F">
        <w:rPr>
          <w:u w:val="single"/>
        </w:rPr>
        <w:t xml:space="preserve"> Space </w:t>
      </w:r>
      <w:r w:rsidRPr="00641921">
        <w:rPr>
          <w:highlight w:val="green"/>
          <w:u w:val="single"/>
        </w:rPr>
        <w:t>Shuttles</w:t>
      </w:r>
      <w:r w:rsidRPr="0075215F">
        <w:rPr>
          <w:u w:val="single"/>
        </w:rPr>
        <w:t xml:space="preserve"> has </w:t>
      </w:r>
      <w:r w:rsidRPr="00641921">
        <w:rPr>
          <w:highlight w:val="green"/>
          <w:u w:val="single"/>
        </w:rPr>
        <w:t>ever contributed</w:t>
      </w:r>
      <w:r w:rsidRPr="0075215F">
        <w:rPr>
          <w:u w:val="single"/>
        </w:rPr>
        <w:t xml:space="preserve"> more than </w:t>
      </w:r>
      <w:r w:rsidRPr="00641921">
        <w:rPr>
          <w:highlight w:val="green"/>
          <w:u w:val="single"/>
        </w:rPr>
        <w:t>a</w:t>
      </w:r>
      <w:r w:rsidRPr="0075215F">
        <w:rPr>
          <w:u w:val="single"/>
        </w:rPr>
        <w:t xml:space="preserve"> fraction of one percent of the annual hydrochloric acid </w:t>
      </w:r>
      <w:r w:rsidRPr="00641921">
        <w:rPr>
          <w:highlight w:val="green"/>
          <w:u w:val="single"/>
        </w:rPr>
        <w:t>impact on the ozone layer</w:t>
      </w:r>
      <w:r w:rsidRPr="0075215F">
        <w:rPr>
          <w:sz w:val="16"/>
        </w:rPr>
        <w:t xml:space="preserve">. Continued statements of this nature are not reflective of a balanced view. There is also displayed a single-minded view of nuclear power at work as well. </w:t>
      </w:r>
      <w:r w:rsidRPr="0075215F">
        <w:rPr>
          <w:u w:val="single"/>
        </w:rPr>
        <w:t xml:space="preserve">The US Navy has an enviable safety record of operating nuclear power plants over several generations. With proper engineering, training and investment, this can be accomplished with the space program as well. </w:t>
      </w:r>
      <w:r w:rsidRPr="0075215F">
        <w:rPr>
          <w:sz w:val="16"/>
        </w:rPr>
        <w:t xml:space="preserve">Invocation of Chernobyl as a reason for ceasing the research, engineering and use of nuclear power and citing Plutonium as the most dangerous element to humankind is fear mongering at its most base. There are other schools of thought even on the question of the hazards of exposure to low-level radiation such as Radiation-Hormesis that deserve consideration. If we are in a multinational effort to go to Mars with nuclear power, I think it unlikely that the nuclear power in space effort is a cover for maturing the technology for use within the Dept. of Defense. Surely the other nations on-board such a program will be able to learn the same engineering and technology lessons for their own needs. </w:t>
      </w:r>
      <w:r w:rsidRPr="0075215F">
        <w:rPr>
          <w:u w:val="single"/>
        </w:rPr>
        <w:t xml:space="preserve">This "everyone else knows how to do the same thing" approach to nuclear space power is not the sort of competitive advantage our military wants. </w:t>
      </w:r>
      <w:r w:rsidRPr="0075215F">
        <w:rPr>
          <w:sz w:val="16"/>
        </w:rPr>
        <w:t xml:space="preserve">I think that ground based nuclear power reactors can be built and operated safely with the appropriate safety design, proliferation safeguards and a middle of the road concern for the environment. This goes as well for flying uranium-235 enriched nuclear reactors for use in space with little risk to the public. I believe that NASA understands that the risks of flying open-cycle NERVA like nuclear thermal rockets in the Earth's atmosphere while low, are still non-zero and that it wouldn't be prudent to fly such a rocket from the Kennedy Space Center (KSC). Flying NERVA type rockets or hybrid nuclear RAM-jets from the middle of the Pacific Ocean, off a Lockheed/Russian Zenit like mobile oil barge on the other hand, might make sense and would definitely lower the cost to get into orbit. </w:t>
      </w:r>
      <w:r w:rsidRPr="00641921">
        <w:rPr>
          <w:highlight w:val="green"/>
          <w:u w:val="single"/>
        </w:rPr>
        <w:t>What NASA is now proposing</w:t>
      </w:r>
      <w:r w:rsidRPr="0075215F">
        <w:rPr>
          <w:u w:val="single"/>
        </w:rPr>
        <w:t xml:space="preserve"> though with their Prometheus Project </w:t>
      </w:r>
      <w:r w:rsidRPr="00641921">
        <w:rPr>
          <w:highlight w:val="green"/>
          <w:u w:val="single"/>
        </w:rPr>
        <w:t>is</w:t>
      </w:r>
      <w:r w:rsidRPr="0075215F">
        <w:rPr>
          <w:u w:val="single"/>
        </w:rPr>
        <w:t xml:space="preserve"> to fly CLOSED-Cycle enriched U-235 fueled nuclear-electric reactor/rockets, cold, i.e., it has never been activated and thus </w:t>
      </w:r>
      <w:r w:rsidRPr="00641921">
        <w:rPr>
          <w:highlight w:val="green"/>
          <w:u w:val="single"/>
        </w:rPr>
        <w:t>virtually non-radioactive</w:t>
      </w:r>
      <w:r w:rsidRPr="0075215F">
        <w:rPr>
          <w:u w:val="single"/>
        </w:rPr>
        <w:t xml:space="preserve">, from KSC. </w:t>
      </w:r>
      <w:r w:rsidRPr="0075215F">
        <w:rPr>
          <w:sz w:val="16"/>
        </w:rPr>
        <w:t xml:space="preserve">If the rocket carrying such a closed-cycle reactor system should crash, the cleanup would be no worse than any other industrial chemical spill and a small one at that. Until we have one or more reliable aneutronic fusion sources that use hydrogen/deuterium with He-3, Boron-7 or some other aneutronic fuel combination, or an even more exotic vacuum based energy source, nuclear fission is the only way to produce the energies needed to pursue manned spaceflight and solar system exploration in any serious manner. Just look at the leap in capability that submarines had when they went from chemical fuels to using nuclear energy for their propulsion. It was a quantum leap in naval capability and even the two US nuclear boats and all the Russian nuclear boats as well that were lost to accidents at sea over the last 40 years did not ruin the environment. And a question for Mr. Gagnon in your statement, "During the Cassini RTG fabrication process at Los Alamos, 244 cases of worker contamination were reported to the DoE. " What is the reference for this and how badly contaminated were these workers? </w:t>
      </w:r>
      <w:r w:rsidRPr="00641921">
        <w:rPr>
          <w:highlight w:val="green"/>
          <w:u w:val="single"/>
        </w:rPr>
        <w:t>NASA has to adopt</w:t>
      </w:r>
      <w:r w:rsidRPr="0075215F">
        <w:rPr>
          <w:u w:val="single"/>
        </w:rPr>
        <w:t xml:space="preserve"> an environmentally sound but non-timid approach to </w:t>
      </w:r>
      <w:r w:rsidRPr="00641921">
        <w:rPr>
          <w:highlight w:val="green"/>
          <w:u w:val="single"/>
        </w:rPr>
        <w:t>nuclear powered space flight or we are stuck on earth</w:t>
      </w:r>
      <w:r w:rsidRPr="0075215F">
        <w:rPr>
          <w:u w:val="single"/>
        </w:rPr>
        <w:t xml:space="preserve"> for the foreseeable future. Perhaps that is what Mr. Gagnon's &amp; Dr. Kaku's group is really after, that is having what's left of the human race, after we've reduce our numbers to "sustainable levels", go back to being "Noble Savages", </w:t>
      </w:r>
      <w:r w:rsidRPr="00641921">
        <w:rPr>
          <w:highlight w:val="green"/>
          <w:u w:val="single"/>
        </w:rPr>
        <w:t>waiting for extinction from a</w:t>
      </w:r>
      <w:r w:rsidRPr="0075215F">
        <w:rPr>
          <w:u w:val="single"/>
        </w:rPr>
        <w:t xml:space="preserve"> Yellow Stone like </w:t>
      </w:r>
      <w:r w:rsidRPr="00641921">
        <w:rPr>
          <w:highlight w:val="green"/>
          <w:u w:val="single"/>
        </w:rPr>
        <w:t>super volcano</w:t>
      </w:r>
      <w:r w:rsidRPr="0075215F">
        <w:rPr>
          <w:u w:val="single"/>
        </w:rPr>
        <w:t xml:space="preserve"> eruption </w:t>
      </w:r>
      <w:r w:rsidRPr="00641921">
        <w:rPr>
          <w:highlight w:val="green"/>
          <w:u w:val="single"/>
        </w:rPr>
        <w:t>or</w:t>
      </w:r>
      <w:r w:rsidRPr="0075215F">
        <w:rPr>
          <w:u w:val="single"/>
        </w:rPr>
        <w:t xml:space="preserve"> the impact of another dinosaur killer </w:t>
      </w:r>
      <w:r w:rsidRPr="00641921">
        <w:rPr>
          <w:highlight w:val="green"/>
          <w:u w:val="single"/>
        </w:rPr>
        <w:t>asteroid</w:t>
      </w:r>
      <w:r w:rsidRPr="0075215F">
        <w:rPr>
          <w:u w:val="single"/>
        </w:rPr>
        <w:t xml:space="preserve"> or comet.</w:t>
      </w:r>
    </w:p>
    <w:p w:rsidR="006E665A" w:rsidRPr="000A32DB" w:rsidRDefault="006E665A" w:rsidP="006E665A">
      <w:pPr>
        <w:pStyle w:val="Heading4"/>
      </w:pPr>
      <w:r w:rsidRPr="000A32DB">
        <w:t>Extinction</w:t>
      </w:r>
    </w:p>
    <w:p w:rsidR="006E665A" w:rsidRPr="0075215F" w:rsidRDefault="006E665A" w:rsidP="006E665A">
      <w:pPr>
        <w:rPr>
          <w:sz w:val="16"/>
        </w:rPr>
      </w:pPr>
      <w:r w:rsidRPr="0075215F">
        <w:rPr>
          <w:b/>
          <w:bCs/>
          <w:iCs/>
          <w:u w:val="single"/>
        </w:rPr>
        <w:t>Gangale, 7</w:t>
      </w:r>
      <w:r w:rsidRPr="0075215F">
        <w:rPr>
          <w:sz w:val="16"/>
        </w:rPr>
        <w:t xml:space="preserve"> (Thomas, aerospace engineer and a former Air Force officer. He is currently the executive director at OPS-Alaska where he manages projects in political science and international relations., “A Progressive Vision of Human Space Exploration--Important to California, a Leader in Aerospace and High Tech” http://www.californiaprogressreport.com/2007/12/a_progressive_v.html)</w:t>
      </w:r>
    </w:p>
    <w:p w:rsidR="006E665A" w:rsidRPr="0075215F" w:rsidRDefault="006E665A" w:rsidP="006E665A">
      <w:pPr>
        <w:rPr>
          <w:bCs/>
          <w:iCs/>
          <w:sz w:val="16"/>
        </w:rPr>
      </w:pPr>
    </w:p>
    <w:p w:rsidR="006E665A" w:rsidRPr="0075215F" w:rsidRDefault="006E665A" w:rsidP="006E665A">
      <w:pPr>
        <w:rPr>
          <w:sz w:val="16"/>
        </w:rPr>
      </w:pPr>
      <w:r w:rsidRPr="0075215F">
        <w:rPr>
          <w:sz w:val="16"/>
        </w:rPr>
        <w:t xml:space="preserve">As I have written elsewhere, there is a libertarian, no-holds-barred free enterprise vision of space development. There is also a neoconservative rationale for militarizing space. A progressive vision of space to counterbalance these has yet to be articulated to a comparable level of prominence. This is of particular importance to California as a leader in the aerospace and high tech industries. Profit is not the only reason to go into space; money is not the only measure of value. National prestige can sustain a certain level of effort for non-military programs over a period of decades; in the United States, that level has been about one percent of the federal budget. Military programs to project national power can command several percent of the federal budget. A politically-motivated display of national technological power may cause a technocratic spike in space activity. If there were no money to be made in space, if there were no national security strategies in space, it is true that many would shrug and say, "What use is it?" But it is also true that some would understand that this tiny Earth of ours is subject to forces far above its atmosphere. Earth is in outer space, therefore we live in outer space. Regardless of whether we take a moment from our mundane existence to reflect on that fact, it is nevertheless fact, a fact that the dinosaurs could not comprehend as the Cretaceous Period went out with a bang 65 million years ago. </w:t>
      </w:r>
      <w:r w:rsidRPr="0075215F">
        <w:rPr>
          <w:u w:val="single"/>
        </w:rPr>
        <w:t xml:space="preserve">Developing a </w:t>
      </w:r>
      <w:r w:rsidRPr="00641921">
        <w:rPr>
          <w:highlight w:val="green"/>
          <w:u w:val="single"/>
        </w:rPr>
        <w:t>spacefaring</w:t>
      </w:r>
      <w:r w:rsidRPr="0075215F">
        <w:rPr>
          <w:u w:val="single"/>
        </w:rPr>
        <w:t xml:space="preserve"> culture </w:t>
      </w:r>
      <w:r w:rsidRPr="00641921">
        <w:rPr>
          <w:highlight w:val="green"/>
          <w:u w:val="single"/>
        </w:rPr>
        <w:t>is a matter of survival</w:t>
      </w:r>
      <w:r w:rsidRPr="0075215F">
        <w:rPr>
          <w:u w:val="single"/>
        </w:rPr>
        <w:t xml:space="preserve">, </w:t>
      </w:r>
      <w:r w:rsidRPr="00641921">
        <w:rPr>
          <w:highlight w:val="green"/>
          <w:u w:val="single"/>
        </w:rPr>
        <w:t>not just</w:t>
      </w:r>
      <w:r w:rsidRPr="0075215F">
        <w:rPr>
          <w:u w:val="single"/>
        </w:rPr>
        <w:t xml:space="preserve"> to gain the ability to detect and deflect </w:t>
      </w:r>
      <w:r w:rsidRPr="00641921">
        <w:rPr>
          <w:highlight w:val="green"/>
          <w:u w:val="single"/>
        </w:rPr>
        <w:t>asteroids</w:t>
      </w:r>
      <w:r w:rsidRPr="0075215F">
        <w:rPr>
          <w:u w:val="single"/>
        </w:rPr>
        <w:t xml:space="preserve"> and comets on a collision course for Earth, </w:t>
      </w:r>
      <w:r w:rsidRPr="00641921">
        <w:rPr>
          <w:highlight w:val="green"/>
          <w:u w:val="single"/>
        </w:rPr>
        <w:t>but to escape the resource constraints</w:t>
      </w:r>
      <w:r w:rsidRPr="0075215F">
        <w:rPr>
          <w:u w:val="single"/>
        </w:rPr>
        <w:t xml:space="preserve"> of our limited planet. There are perhaps 30 years of petroleum left; </w:t>
      </w:r>
      <w:r w:rsidRPr="0075215F">
        <w:rPr>
          <w:sz w:val="16"/>
        </w:rPr>
        <w:t xml:space="preserve">let’s hope that by the time it runs out, commercial fusion power (perhaps fueled by the Moon’s helium-3) or solar power satellites are up and running, waiting for the baton to be passed. If not, the Great Machine on which Earth’s billions depend could shudder to a halt. </w:t>
      </w:r>
      <w:r w:rsidRPr="0075215F">
        <w:rPr>
          <w:b/>
          <w:u w:val="single"/>
        </w:rPr>
        <w:t xml:space="preserve">Given the global population of 800 million that a rudimentary industrial economy supported a couple of centuries ago, </w:t>
      </w:r>
      <w:r w:rsidRPr="00641921">
        <w:rPr>
          <w:b/>
          <w:highlight w:val="green"/>
          <w:u w:val="single"/>
        </w:rPr>
        <w:t>collapse of the</w:t>
      </w:r>
      <w:r w:rsidRPr="0075215F">
        <w:rPr>
          <w:b/>
          <w:u w:val="single"/>
        </w:rPr>
        <w:t xml:space="preserve"> Great </w:t>
      </w:r>
      <w:r w:rsidRPr="00641921">
        <w:rPr>
          <w:b/>
          <w:highlight w:val="green"/>
          <w:u w:val="single"/>
        </w:rPr>
        <w:t>Machine could mean death for ninety percent of Earth’s population</w:t>
      </w:r>
      <w:r w:rsidRPr="0075215F">
        <w:rPr>
          <w:b/>
          <w:u w:val="single"/>
        </w:rPr>
        <w:t xml:space="preserve"> toward the middle of the 21st century, death by </w:t>
      </w:r>
      <w:r w:rsidRPr="00641921">
        <w:rPr>
          <w:b/>
          <w:highlight w:val="green"/>
          <w:u w:val="single"/>
        </w:rPr>
        <w:t>starvation</w:t>
      </w:r>
      <w:r w:rsidRPr="0075215F">
        <w:rPr>
          <w:b/>
          <w:u w:val="single"/>
        </w:rPr>
        <w:t xml:space="preserve">, opportunistic </w:t>
      </w:r>
      <w:r w:rsidRPr="00641921">
        <w:rPr>
          <w:b/>
          <w:highlight w:val="green"/>
          <w:u w:val="single"/>
        </w:rPr>
        <w:t>diseases</w:t>
      </w:r>
      <w:r w:rsidRPr="0075215F">
        <w:rPr>
          <w:b/>
          <w:u w:val="single"/>
        </w:rPr>
        <w:t xml:space="preserve">, </w:t>
      </w:r>
      <w:r w:rsidRPr="00641921">
        <w:rPr>
          <w:b/>
          <w:highlight w:val="green"/>
          <w:u w:val="single"/>
        </w:rPr>
        <w:t>and resource wars</w:t>
      </w:r>
      <w:r w:rsidRPr="0075215F">
        <w:rPr>
          <w:b/>
          <w:u w:val="single"/>
        </w:rPr>
        <w:t>.</w:t>
      </w:r>
      <w:r w:rsidRPr="0075215F">
        <w:rPr>
          <w:sz w:val="16"/>
        </w:rPr>
        <w:t xml:space="preserve"> I am not saying that the end of the world is nigh, nor am I saying that the only path to avoiding the Apocalypse leads into space, but I am saying that </w:t>
      </w:r>
      <w:r w:rsidRPr="00641921">
        <w:rPr>
          <w:highlight w:val="green"/>
          <w:u w:val="single"/>
        </w:rPr>
        <w:t>Earth-based solutions</w:t>
      </w:r>
      <w:r w:rsidRPr="0075215F">
        <w:rPr>
          <w:u w:val="single"/>
        </w:rPr>
        <w:t xml:space="preserve"> to the end of oil </w:t>
      </w:r>
      <w:r w:rsidRPr="00641921">
        <w:rPr>
          <w:highlight w:val="green"/>
          <w:u w:val="single"/>
        </w:rPr>
        <w:t>may not be</w:t>
      </w:r>
      <w:r w:rsidRPr="0075215F">
        <w:rPr>
          <w:u w:val="single"/>
        </w:rPr>
        <w:t xml:space="preserve"> entirely </w:t>
      </w:r>
      <w:r w:rsidRPr="00641921">
        <w:rPr>
          <w:highlight w:val="green"/>
          <w:u w:val="single"/>
        </w:rPr>
        <w:t>adequate</w:t>
      </w:r>
      <w:r w:rsidRPr="0075215F">
        <w:rPr>
          <w:u w:val="single"/>
        </w:rPr>
        <w:t>. In space, there is the possibility of developing other options, and it would be wise to have them available should we need to exercise them</w:t>
      </w:r>
      <w:r w:rsidRPr="0075215F">
        <w:rPr>
          <w:sz w:val="16"/>
        </w:rPr>
        <w:t xml:space="preserve">. While the business case for space tourism pioneering cheap and large-scale spacelift capability is questionable, the case for keeping the Great Machine running is obvious. </w:t>
      </w:r>
    </w:p>
    <w:p w:rsidR="00C10978" w:rsidRPr="000A32DB" w:rsidRDefault="00C10978" w:rsidP="00C10978">
      <w:pPr>
        <w:pStyle w:val="Heading4"/>
      </w:pPr>
      <w:r w:rsidRPr="000A32DB">
        <w:t>Growth key to solve natural disasters – extinction</w:t>
      </w:r>
    </w:p>
    <w:p w:rsidR="00C10978" w:rsidRPr="0075215F" w:rsidRDefault="00C10978" w:rsidP="00C10978">
      <w:pPr>
        <w:rPr>
          <w:sz w:val="16"/>
        </w:rPr>
      </w:pPr>
      <w:r w:rsidRPr="0075215F">
        <w:rPr>
          <w:b/>
          <w:bCs/>
          <w:u w:val="single"/>
        </w:rPr>
        <w:t>Morris in ‘5</w:t>
      </w:r>
      <w:r w:rsidRPr="0075215F">
        <w:rPr>
          <w:sz w:val="16"/>
        </w:rPr>
        <w:t xml:space="preserve"> (Julian, Executive Dir. @ International Policy Network and Visiting Prof. @ U. Buckingham, “Confuse: How Jared Diamond fails to convince”, Energy &amp; Environment, 16:3-4, http://policynetwork.net/uploaded/pdf/morris_collapse_review.pdf)</w:t>
      </w:r>
      <w:r w:rsidRPr="0075215F">
        <w:rPr>
          <w:sz w:val="16"/>
        </w:rPr>
        <w:br/>
      </w:r>
    </w:p>
    <w:p w:rsidR="00C10978" w:rsidRPr="0075215F" w:rsidRDefault="00C10978" w:rsidP="00C10978">
      <w:pPr>
        <w:rPr>
          <w:u w:val="single"/>
        </w:rPr>
      </w:pPr>
      <w:r w:rsidRPr="0075215F">
        <w:rPr>
          <w:sz w:val="16"/>
        </w:rPr>
        <w:t xml:space="preserve">Citing the example of the Greenland Norse, Diamond cautions against excessively conservative cultures and stresses that we have to adapt our culture to changing circumstances. He then asserts that in the current era we need to become more environmentally conscious and gives numerous examples of the importance of environmental interest groups influencing policy. But </w:t>
      </w:r>
      <w:r w:rsidRPr="0075215F">
        <w:rPr>
          <w:u w:val="single"/>
        </w:rPr>
        <w:t xml:space="preserve">aren’t the stasis-obsessed environmentalists he praises really arch conservatives? If stasis killed the Greenland Norse, as Diamond claims, won’t it likely kill us too? And what if ‘environmental concern’ leads us to ignore more important dangers, such as the threat of suicidal terrorists? Or, </w:t>
      </w:r>
      <w:r w:rsidRPr="008976D1">
        <w:rPr>
          <w:u w:val="single"/>
        </w:rPr>
        <w:t xml:space="preserve">what </w:t>
      </w:r>
      <w:r w:rsidRPr="00641921">
        <w:rPr>
          <w:highlight w:val="green"/>
          <w:u w:val="single"/>
        </w:rPr>
        <w:t>if it leads us to reduce rates of economic growth and technological development, with the consequence that when a catastrophe does occur – of a human or non-human induced nature – such as a supervolcano, giant tsunami, asteroid or any number of unforeseen and unimagined threats – then society will be less able to cope with the consequences than had we allowed economic growth and technological change to proceed</w:t>
      </w:r>
      <w:r w:rsidRPr="0075215F">
        <w:rPr>
          <w:u w:val="single"/>
        </w:rPr>
        <w:t xml:space="preserve">. </w:t>
      </w:r>
    </w:p>
    <w:p w:rsidR="00C10978" w:rsidRDefault="00C10978" w:rsidP="00C10978">
      <w:pPr>
        <w:pStyle w:val="Heading4"/>
      </w:pPr>
      <w:r>
        <w:t>Turn Environment</w:t>
      </w:r>
    </w:p>
    <w:p w:rsidR="00C10978" w:rsidRPr="00717879" w:rsidRDefault="00C10978" w:rsidP="00C10978">
      <w:pPr>
        <w:pStyle w:val="Heading4"/>
      </w:pPr>
      <w:r w:rsidRPr="00717879">
        <w:t xml:space="preserve">Capitalism encourages efficiency and waste reduction </w:t>
      </w:r>
    </w:p>
    <w:p w:rsidR="00C10978" w:rsidRPr="0075215F" w:rsidRDefault="00C10978" w:rsidP="00C10978">
      <w:pPr>
        <w:rPr>
          <w:sz w:val="16"/>
        </w:rPr>
      </w:pPr>
      <w:r w:rsidRPr="0075215F">
        <w:rPr>
          <w:b/>
          <w:bCs/>
          <w:iCs/>
          <w:u w:val="single"/>
        </w:rPr>
        <w:t>Walberg and Bast, 03</w:t>
      </w:r>
      <w:r w:rsidRPr="0075215F">
        <w:rPr>
          <w:b/>
          <w:bCs/>
          <w:iCs/>
        </w:rPr>
        <w:t xml:space="preserve"> </w:t>
      </w:r>
      <w:r w:rsidRPr="0075215F">
        <w:rPr>
          <w:bCs/>
          <w:iCs/>
          <w:sz w:val="16"/>
        </w:rPr>
        <w:t>(Herbert J. Walberg, distinguished visiting fellow at the Hoover Institution, and Joseph L. Bast, C.E.O. of the Heartland Institute, October 23, 2003, “Education and Capitalism: How Overcoming Our Fear of Markets and Economics Can Improve America's Schools”, page X)</w:t>
      </w:r>
    </w:p>
    <w:p w:rsidR="00C10978" w:rsidRPr="0075215F" w:rsidRDefault="00C10978" w:rsidP="00C10978">
      <w:pPr>
        <w:rPr>
          <w:iCs/>
          <w:sz w:val="16"/>
        </w:rPr>
      </w:pPr>
    </w:p>
    <w:p w:rsidR="00C10978" w:rsidRPr="0075215F" w:rsidRDefault="00C10978" w:rsidP="00C10978">
      <w:pPr>
        <w:rPr>
          <w:iCs/>
          <w:sz w:val="16"/>
        </w:rPr>
      </w:pPr>
      <w:r w:rsidRPr="0075215F">
        <w:rPr>
          <w:iCs/>
          <w:sz w:val="16"/>
        </w:rPr>
        <w:t xml:space="preserve">WHY CAPITALISM PROTECTS THE ENVIRONMENT What has made this vast improvement in environmental quality possible in the United States? Why have countries without capitalist institutions made less progress? The security of personal possessions made possible by the capitalist institution of private-property rights is a key reason why capitalism protects the environment. </w:t>
      </w:r>
      <w:r w:rsidRPr="0075215F">
        <w:rPr>
          <w:iCs/>
          <w:u w:val="single"/>
        </w:rPr>
        <w:t xml:space="preserve">Where property rights are secure, the </w:t>
      </w:r>
      <w:r w:rsidRPr="00641921">
        <w:rPr>
          <w:iCs/>
          <w:highlight w:val="green"/>
          <w:u w:val="single"/>
        </w:rPr>
        <w:t>owners of property</w:t>
      </w:r>
      <w:r w:rsidRPr="0075215F">
        <w:rPr>
          <w:iCs/>
          <w:sz w:val="16"/>
        </w:rPr>
        <w:t xml:space="preserve"> (land as well as other physical assets) </w:t>
      </w:r>
      <w:r w:rsidRPr="00641921">
        <w:rPr>
          <w:iCs/>
          <w:highlight w:val="green"/>
          <w:u w:val="single"/>
        </w:rPr>
        <w:t>are more likely to invest in improvements</w:t>
      </w:r>
      <w:r w:rsidRPr="0075215F">
        <w:rPr>
          <w:iCs/>
          <w:u w:val="single"/>
        </w:rPr>
        <w:t xml:space="preserve"> that increase the property’s long-term value</w:t>
      </w:r>
      <w:r w:rsidRPr="0075215F">
        <w:rPr>
          <w:iCs/>
          <w:sz w:val="16"/>
        </w:rPr>
        <w:t xml:space="preserve">.Why plant trees if your right to eventually harvest them is at risk? Why manage a forest for sustained yields in the future if someone else will capture the profit of their eventual harvest? </w:t>
      </w:r>
      <w:r w:rsidRPr="0075215F">
        <w:rPr>
          <w:iCs/>
          <w:u w:val="single"/>
        </w:rPr>
        <w:t xml:space="preserve">Evidence that secure </w:t>
      </w:r>
      <w:r w:rsidRPr="00641921">
        <w:rPr>
          <w:iCs/>
          <w:highlight w:val="green"/>
          <w:u w:val="single"/>
        </w:rPr>
        <w:t>property rights are the key to</w:t>
      </w:r>
      <w:r w:rsidRPr="0075215F">
        <w:rPr>
          <w:iCs/>
          <w:u w:val="single"/>
        </w:rPr>
        <w:t xml:space="preserve"> good </w:t>
      </w:r>
      <w:r w:rsidRPr="00641921">
        <w:rPr>
          <w:iCs/>
          <w:highlight w:val="green"/>
          <w:u w:val="single"/>
        </w:rPr>
        <w:t>stewardship of assets</w:t>
      </w:r>
      <w:r w:rsidRPr="0075215F">
        <w:rPr>
          <w:iCs/>
          <w:u w:val="single"/>
        </w:rPr>
        <w:t xml:space="preserve"> is all around us. </w:t>
      </w:r>
      <w:r w:rsidRPr="00641921">
        <w:rPr>
          <w:iCs/>
          <w:highlight w:val="green"/>
          <w:u w:val="single"/>
        </w:rPr>
        <w:t>Privately owned houses are better maintained</w:t>
      </w:r>
      <w:r w:rsidRPr="0075215F">
        <w:rPr>
          <w:iCs/>
          <w:u w:val="single"/>
        </w:rPr>
        <w:t xml:space="preserve"> than rental units. Privately owned cars and trucks are better maintained than fleet vehicles</w:t>
      </w:r>
      <w:r w:rsidRPr="0075215F">
        <w:rPr>
          <w:iCs/>
          <w:sz w:val="16"/>
        </w:rPr>
        <w:t xml:space="preserve"> (owned by an employer) and leased vehicles. In the former Soviet Union, privately owned gardens—representing only a small share of the land devoted to agriculture—produced as much as half of the fruits and vegetables produced by the entire country. In virtually every neighborhood in the </w:t>
      </w:r>
      <w:smartTag w:uri="urn:schemas-microsoft-com:office:smarttags" w:element="country-region">
        <w:smartTag w:uri="urn:schemas-microsoft-com:office:smarttags" w:element="place">
          <w:r w:rsidRPr="0075215F">
            <w:rPr>
              <w:iCs/>
              <w:sz w:val="16"/>
            </w:rPr>
            <w:t>United States</w:t>
          </w:r>
        </w:smartTag>
      </w:smartTag>
      <w:r w:rsidRPr="0075215F">
        <w:rPr>
          <w:iCs/>
          <w:sz w:val="16"/>
        </w:rPr>
        <w:t xml:space="preserve">, most front yards are neatly groomed and often elaborately landscaped, whereas the strip of public land between the sidewalk and the street is often weedy, poorly trimmed, and neglected. </w:t>
      </w:r>
      <w:r w:rsidRPr="00641921">
        <w:rPr>
          <w:iCs/>
          <w:highlight w:val="green"/>
          <w:u w:val="single"/>
        </w:rPr>
        <w:t>Markets</w:t>
      </w:r>
      <w:r w:rsidRPr="0075215F">
        <w:rPr>
          <w:iCs/>
          <w:u w:val="single"/>
        </w:rPr>
        <w:t xml:space="preserve">, the second capitalist institution, </w:t>
      </w:r>
      <w:r w:rsidRPr="00641921">
        <w:rPr>
          <w:iCs/>
          <w:highlight w:val="green"/>
          <w:u w:val="single"/>
        </w:rPr>
        <w:t>tend to increase efficiency and reduce waste by putting resources under the control of those who value them most highly</w:t>
      </w:r>
      <w:r w:rsidRPr="0075215F">
        <w:rPr>
          <w:iCs/>
          <w:u w:val="single"/>
        </w:rPr>
        <w:t>. This tends to ratchet downward the amount of any resource that is not used or consumed during production</w:t>
      </w:r>
      <w:r w:rsidRPr="00641921">
        <w:rPr>
          <w:iCs/>
          <w:highlight w:val="green"/>
          <w:u w:val="single"/>
        </w:rPr>
        <w:t>, a practice that produces cleaner-burning fuels and machines</w:t>
      </w:r>
      <w:r w:rsidRPr="0075215F">
        <w:rPr>
          <w:iCs/>
          <w:u w:val="single"/>
        </w:rPr>
        <w:t>, lower-emission manufacturing processes, fewer byproducts shipped to landfills, and so on</w:t>
      </w:r>
      <w:r w:rsidRPr="0075215F">
        <w:rPr>
          <w:iCs/>
          <w:sz w:val="16"/>
        </w:rPr>
        <w:t xml:space="preserve">. A good example of this is the fact that the amount of energy required to produce a dollar of goods and services in the United States fell 1.3 percent a year from 1985 to 2000 and is expected to fall 1.6 percent per year from 2000 to 2020.48 Finally, </w:t>
      </w:r>
      <w:r w:rsidRPr="00641921">
        <w:rPr>
          <w:iCs/>
          <w:highlight w:val="green"/>
          <w:u w:val="single"/>
        </w:rPr>
        <w:t>the wealth</w:t>
      </w:r>
      <w:r w:rsidRPr="0075215F">
        <w:rPr>
          <w:iCs/>
          <w:u w:val="single"/>
        </w:rPr>
        <w:t xml:space="preserve"> created by the institutions of capitalism </w:t>
      </w:r>
      <w:r w:rsidRPr="00641921">
        <w:rPr>
          <w:iCs/>
          <w:highlight w:val="green"/>
          <w:u w:val="single"/>
        </w:rPr>
        <w:t>makes it possible to invest</w:t>
      </w:r>
      <w:r w:rsidRPr="0075215F">
        <w:rPr>
          <w:iCs/>
          <w:u w:val="single"/>
        </w:rPr>
        <w:t xml:space="preserve"> more resources </w:t>
      </w:r>
      <w:r w:rsidRPr="00641921">
        <w:rPr>
          <w:iCs/>
          <w:highlight w:val="green"/>
          <w:u w:val="single"/>
        </w:rPr>
        <w:t>to protect the environment</w:t>
      </w:r>
      <w:r w:rsidRPr="0075215F">
        <w:rPr>
          <w:iCs/>
          <w:sz w:val="16"/>
        </w:rPr>
        <w:t xml:space="preserve">. Once again, the </w:t>
      </w:r>
      <w:smartTag w:uri="urn:schemas-microsoft-com:office:smarttags" w:element="country-region">
        <w:smartTag w:uri="urn:schemas-microsoft-com:office:smarttags" w:element="place">
          <w:r w:rsidRPr="0075215F">
            <w:rPr>
              <w:iCs/>
              <w:sz w:val="16"/>
            </w:rPr>
            <w:t>United States</w:t>
          </w:r>
        </w:smartTag>
      </w:smartTag>
      <w:r w:rsidRPr="0075215F">
        <w:rPr>
          <w:iCs/>
          <w:sz w:val="16"/>
        </w:rPr>
        <w:t xml:space="preserve"> is the best example of this tendency. The cost of complying with environmental regulations in 2000 was approximately $267 billion, or nearly $2,000 for every household.49 Only a capitalist society can afford to spend so much.</w:t>
      </w:r>
    </w:p>
    <w:p w:rsidR="00C10978" w:rsidRDefault="00F47ADA" w:rsidP="00F47ADA">
      <w:pPr>
        <w:pStyle w:val="Heading2"/>
      </w:pPr>
      <w:r>
        <w:t>1AR</w:t>
      </w:r>
    </w:p>
    <w:p w:rsidR="00F47ADA" w:rsidRDefault="00F47ADA" w:rsidP="00F47ADA">
      <w:pPr>
        <w:pStyle w:val="Heading3"/>
      </w:pPr>
      <w:r>
        <w:lastRenderedPageBreak/>
        <w:t>Manufacturing</w:t>
      </w:r>
    </w:p>
    <w:p w:rsidR="00F47ADA" w:rsidRPr="007B6E91" w:rsidRDefault="00F47ADA" w:rsidP="00F47ADA">
      <w:pPr>
        <w:pStyle w:val="Heading4"/>
      </w:pPr>
      <w:r>
        <w:t xml:space="preserve">Manufacturing capability will develop as the industry expands. </w:t>
      </w:r>
    </w:p>
    <w:p w:rsidR="00F47ADA" w:rsidRPr="00A508CC" w:rsidRDefault="00F47ADA" w:rsidP="00F47ADA">
      <w:pPr>
        <w:rPr>
          <w:rStyle w:val="StyleStyleBold12pt"/>
        </w:rPr>
      </w:pPr>
      <w:r w:rsidRPr="00A508CC">
        <w:rPr>
          <w:rStyle w:val="StyleStyleBold12pt"/>
        </w:rPr>
        <w:t>Howard, ‘7</w:t>
      </w:r>
    </w:p>
    <w:p w:rsidR="00F47ADA" w:rsidRPr="007B6E91" w:rsidRDefault="00F47ADA" w:rsidP="00F47ADA">
      <w:r w:rsidRPr="007B6E91">
        <w:t>[Angie, Vice President -- NEI, 2-15, “Achieving Excellence in Human Performance: Nuclear Energy Training and Education,” http://nei.org/newsandevents/speechesandtestimony/2007/americannuclearsociety/]</w:t>
      </w:r>
    </w:p>
    <w:p w:rsidR="00F47ADA" w:rsidRPr="00830196" w:rsidRDefault="00F47ADA" w:rsidP="00F47ADA">
      <w:pPr>
        <w:rPr>
          <w:rStyle w:val="StyleBoldUnderline"/>
        </w:rPr>
      </w:pPr>
      <w:r w:rsidRPr="007B6E91">
        <w:rPr>
          <w:sz w:val="16"/>
          <w:szCs w:val="20"/>
        </w:rPr>
        <w:t xml:space="preserve">Finally, </w:t>
      </w:r>
      <w:r w:rsidRPr="00477D97">
        <w:rPr>
          <w:rStyle w:val="StyleBoldUnderline"/>
          <w:highlight w:val="green"/>
        </w:rPr>
        <w:t>we are seeing</w:t>
      </w:r>
      <w:r w:rsidRPr="007B6E91">
        <w:rPr>
          <w:sz w:val="16"/>
          <w:szCs w:val="20"/>
        </w:rPr>
        <w:t xml:space="preserve"> the first </w:t>
      </w:r>
      <w:r w:rsidRPr="00477D97">
        <w:rPr>
          <w:rStyle w:val="StyleBoldUnderline"/>
          <w:highlight w:val="green"/>
        </w:rPr>
        <w:t>signs of revival in the supply chain for new nuclear plant construction</w:t>
      </w:r>
      <w:r w:rsidRPr="007B6E91">
        <w:rPr>
          <w:rStyle w:val="StyleBoldUnderline"/>
        </w:rPr>
        <w:t>. In manufacturing,</w:t>
      </w:r>
      <w:r w:rsidRPr="007B6E91">
        <w:rPr>
          <w:sz w:val="16"/>
          <w:szCs w:val="20"/>
        </w:rPr>
        <w:t xml:space="preserve"> for instance, </w:t>
      </w:r>
      <w:r w:rsidRPr="007B6E91">
        <w:rPr>
          <w:rStyle w:val="StyleBoldUnderline"/>
        </w:rPr>
        <w:t>Babcock &amp; Wilcox recently renewed its federal accreditation for manufacturing nuclear-grade components</w:t>
      </w:r>
      <w:r w:rsidRPr="007B6E91">
        <w:rPr>
          <w:sz w:val="16"/>
          <w:szCs w:val="20"/>
        </w:rPr>
        <w:t xml:space="preserve">. And </w:t>
      </w:r>
      <w:r w:rsidRPr="007B6E91">
        <w:rPr>
          <w:rStyle w:val="StyleBoldUnderline"/>
        </w:rPr>
        <w:t xml:space="preserve">there is manufacturing capability overseas in Japan and France. </w:t>
      </w:r>
      <w:r w:rsidRPr="00477D97">
        <w:rPr>
          <w:rStyle w:val="StyleBoldUnderline"/>
          <w:highlight w:val="green"/>
        </w:rPr>
        <w:t xml:space="preserve">U.S. nuclear companies have already placed orders with Japanese companies for long-lead, heavy-forgings for reactor components. </w:t>
      </w:r>
      <w:r w:rsidRPr="00477D97">
        <w:rPr>
          <w:rStyle w:val="Emphasis"/>
          <w:highlight w:val="green"/>
        </w:rPr>
        <w:t>The supply chain will respond as market demand dictates.</w:t>
      </w:r>
      <w:r w:rsidRPr="00477D97">
        <w:rPr>
          <w:rStyle w:val="StyleBoldUnderline"/>
          <w:highlight w:val="green"/>
        </w:rPr>
        <w:t xml:space="preserve"> The more it looks like new nuclear plants will be built, the more U.S. capability will be developed.</w:t>
      </w:r>
      <w:r w:rsidRPr="007B6E91">
        <w:rPr>
          <w:sz w:val="16"/>
          <w:szCs w:val="20"/>
        </w:rPr>
        <w:t xml:space="preserve"> Today</w:t>
      </w:r>
      <w:r w:rsidRPr="00830196">
        <w:rPr>
          <w:rStyle w:val="StyleBoldUnderline"/>
        </w:rPr>
        <w:t>, 14 companies and consortia have announced that they are preparing to submit license applications to the Nuclear Regulatory Commission to build up to 32 new reactors. These companies are selecting technologies from two NRC-certified reactor designs, and two more designs that are under review by the NRC.</w:t>
      </w:r>
      <w:r w:rsidRPr="007B6E91">
        <w:rPr>
          <w:sz w:val="16"/>
          <w:szCs w:val="20"/>
        </w:rPr>
        <w:t xml:space="preserve"> These application submittals are expected beginning in 2007. Every major nuclear fleet operator is involved in some way, as well as some newcomers to the industry. </w:t>
      </w:r>
      <w:r w:rsidRPr="00477D97">
        <w:rPr>
          <w:rStyle w:val="StyleBoldUnderline"/>
          <w:highlight w:val="green"/>
        </w:rPr>
        <w:t xml:space="preserve">Different companies are moving at different speeds, but </w:t>
      </w:r>
      <w:r w:rsidRPr="00477D97">
        <w:rPr>
          <w:rStyle w:val="Emphasis"/>
          <w:highlight w:val="green"/>
        </w:rPr>
        <w:t>the momentum is real.</w:t>
      </w:r>
    </w:p>
    <w:p w:rsidR="00F47ADA" w:rsidRPr="008B0BA8" w:rsidRDefault="00F47ADA" w:rsidP="00F47ADA"/>
    <w:p w:rsidR="00F47ADA" w:rsidRDefault="00F47ADA" w:rsidP="00F47ADA">
      <w:pPr>
        <w:pStyle w:val="Heading3"/>
      </w:pPr>
      <w:r>
        <w:lastRenderedPageBreak/>
        <w:t>Fukushima</w:t>
      </w:r>
    </w:p>
    <w:p w:rsidR="00F47ADA" w:rsidRDefault="00F47ADA" w:rsidP="00F47ADA">
      <w:pPr>
        <w:pStyle w:val="Heading4"/>
      </w:pPr>
      <w:r>
        <w:t xml:space="preserve">Didn’t kill the market </w:t>
      </w:r>
    </w:p>
    <w:p w:rsidR="00F47ADA" w:rsidRDefault="00F47ADA" w:rsidP="00F47ADA">
      <w:r w:rsidRPr="00C1374F">
        <w:rPr>
          <w:rStyle w:val="StyleStyleBold12pt"/>
        </w:rPr>
        <w:t>Lovering et al. 9/10</w:t>
      </w:r>
      <w:r>
        <w:t>/</w:t>
      </w:r>
      <w:r w:rsidRPr="00A602D3">
        <w:rPr>
          <w:sz w:val="16"/>
          <w:szCs w:val="16"/>
        </w:rPr>
        <w:t>12 (Jessica Lovering, Ted Nordhaus, and Michael Shellenbergerare policy analyst, chairman, and president of the Breakthrough Institute, a public policy think tank and research organization, “Out of the Nuclear Closet”, http://www.foreignpolicy.com/articles/2012/09/07/out_of_the_nuclear_closet?page=full, CMR)</w:t>
      </w:r>
    </w:p>
    <w:p w:rsidR="00F47ADA" w:rsidRDefault="00F47ADA" w:rsidP="00F47ADA"/>
    <w:p w:rsidR="00F47ADA" w:rsidRPr="00947A55" w:rsidRDefault="00F47ADA" w:rsidP="00F47ADA">
      <w:pPr>
        <w:rPr>
          <w:sz w:val="16"/>
        </w:rPr>
      </w:pPr>
      <w:r w:rsidRPr="00947A55">
        <w:rPr>
          <w:sz w:val="16"/>
        </w:rPr>
        <w:t xml:space="preserve">A year and half after the accident, it's clear that </w:t>
      </w:r>
      <w:r w:rsidRPr="000847CB">
        <w:rPr>
          <w:rStyle w:val="StyleBoldUnderline"/>
          <w:highlight w:val="green"/>
        </w:rPr>
        <w:t>the</w:t>
      </w:r>
      <w:r w:rsidRPr="00947A55">
        <w:rPr>
          <w:sz w:val="16"/>
          <w:highlight w:val="green"/>
        </w:rPr>
        <w:t xml:space="preserve"> </w:t>
      </w:r>
      <w:r w:rsidRPr="00947A55">
        <w:rPr>
          <w:sz w:val="16"/>
        </w:rPr>
        <w:t xml:space="preserve">political </w:t>
      </w:r>
      <w:r w:rsidRPr="000847CB">
        <w:rPr>
          <w:rStyle w:val="StyleBoldUnderline"/>
          <w:highlight w:val="green"/>
        </w:rPr>
        <w:t>fallout from Fukushima has been less than many anticipated</w:t>
      </w:r>
      <w:r w:rsidRPr="00947A55">
        <w:rPr>
          <w:sz w:val="16"/>
        </w:rPr>
        <w:t xml:space="preserve">. Despite the predictable denunciations from anti-nuclear campaigners and high-profile shifts away from nuclear both in Germany-- which is now planning to phaseout nuclear power entirely by 2022 -- and Japan -- where the government is seriously considering making the country's post-Fukushima shutdown permanent -- </w:t>
      </w:r>
      <w:r w:rsidRPr="00947A55">
        <w:rPr>
          <w:highlight w:val="green"/>
          <w:u w:val="single"/>
        </w:rPr>
        <w:t xml:space="preserve">the nuclear landscape </w:t>
      </w:r>
      <w:r w:rsidRPr="00947A55">
        <w:rPr>
          <w:sz w:val="16"/>
        </w:rPr>
        <w:t xml:space="preserve">today </w:t>
      </w:r>
      <w:r w:rsidRPr="00947A55">
        <w:rPr>
          <w:highlight w:val="green"/>
          <w:u w:val="single"/>
        </w:rPr>
        <w:t>looks much as it did before the accident</w:t>
      </w:r>
      <w:r w:rsidRPr="00947A55">
        <w:rPr>
          <w:sz w:val="16"/>
        </w:rPr>
        <w:t xml:space="preserve">. In places where rapidly growing energy demand has outstripped the availability of domestic fossil fuel reserves, </w:t>
      </w:r>
      <w:r w:rsidRPr="00947A55">
        <w:rPr>
          <w:highlight w:val="green"/>
          <w:u w:val="single"/>
        </w:rPr>
        <w:t>nuclear remains the only reliable alternative to generate sufficient electrical power</w:t>
      </w:r>
      <w:r w:rsidRPr="00947A55">
        <w:rPr>
          <w:sz w:val="16"/>
        </w:rPr>
        <w:t>. China and India are proceeding apace with plans to expand their nuclear generation capacity dramatically. South Korea recently announced plans to increase significantly the percentage of electricity it gets from nuclear energy.</w:t>
      </w:r>
    </w:p>
    <w:p w:rsidR="00F47ADA" w:rsidRPr="008B0BA8" w:rsidRDefault="00F47ADA" w:rsidP="00F47ADA"/>
    <w:p w:rsidR="00F47ADA" w:rsidRDefault="00F47ADA" w:rsidP="00F47ADA">
      <w:pPr>
        <w:pStyle w:val="Heading3"/>
      </w:pPr>
      <w:r>
        <w:lastRenderedPageBreak/>
        <w:t>Uranium</w:t>
      </w:r>
    </w:p>
    <w:p w:rsidR="00F47ADA" w:rsidRPr="00FA2D84" w:rsidRDefault="00F47ADA" w:rsidP="00F47ADA">
      <w:pPr>
        <w:pStyle w:val="Heading4"/>
      </w:pPr>
      <w:r w:rsidRPr="00FA2D84">
        <w:t xml:space="preserve">Uranium is abundant, and comparatively more common than any fossil fuel sources. </w:t>
      </w:r>
    </w:p>
    <w:p w:rsidR="00F47ADA" w:rsidRPr="00FA2D84" w:rsidRDefault="00F47ADA" w:rsidP="00F47ADA">
      <w:pPr>
        <w:rPr>
          <w:rStyle w:val="StyleStyleBold12pt"/>
        </w:rPr>
      </w:pPr>
      <w:r w:rsidRPr="00FA2D84">
        <w:rPr>
          <w:rStyle w:val="StyleStyleBold12pt"/>
        </w:rPr>
        <w:t>CSAC, ‘00</w:t>
      </w:r>
    </w:p>
    <w:p w:rsidR="00F47ADA" w:rsidRPr="00FA2D84" w:rsidRDefault="00F47ADA" w:rsidP="00F47ADA">
      <w:r w:rsidRPr="00FA2D84">
        <w:t>[Community Science Action Guides, “The Benefits of Nuclear Energy,” http://www.fi.edu/guide/wester/benefits.html]</w:t>
      </w:r>
    </w:p>
    <w:p w:rsidR="00F47ADA" w:rsidRDefault="00F47ADA" w:rsidP="00F47ADA">
      <w:pPr>
        <w:rPr>
          <w:rStyle w:val="StyleBoldUnderline"/>
        </w:rPr>
      </w:pPr>
      <w:r w:rsidRPr="006B532B">
        <w:rPr>
          <w:sz w:val="16"/>
        </w:rPr>
        <w:t xml:space="preserve">Abundant fuel with low cost and stable price. </w:t>
      </w:r>
      <w:r w:rsidRPr="00D21EDD">
        <w:rPr>
          <w:rStyle w:val="StyleBoldUnderline"/>
          <w:highlight w:val="green"/>
        </w:rPr>
        <w:t>US nuclear power plants use</w:t>
      </w:r>
      <w:r w:rsidRPr="006B532B">
        <w:rPr>
          <w:sz w:val="16"/>
        </w:rPr>
        <w:t xml:space="preserve"> an </w:t>
      </w:r>
      <w:r w:rsidRPr="00D21EDD">
        <w:rPr>
          <w:rStyle w:val="StyleBoldUnderline"/>
          <w:highlight w:val="green"/>
        </w:rPr>
        <w:t>enriched</w:t>
      </w:r>
      <w:r w:rsidRPr="006B532B">
        <w:rPr>
          <w:sz w:val="16"/>
        </w:rPr>
        <w:t xml:space="preserve"> form of </w:t>
      </w:r>
      <w:r w:rsidRPr="00D21EDD">
        <w:rPr>
          <w:rStyle w:val="StyleBoldUnderline"/>
          <w:highlight w:val="green"/>
        </w:rPr>
        <w:t>uranium</w:t>
      </w:r>
      <w:r w:rsidRPr="006B532B">
        <w:rPr>
          <w:sz w:val="16"/>
        </w:rPr>
        <w:t xml:space="preserve"> </w:t>
      </w:r>
      <w:r w:rsidRPr="00C50938">
        <w:rPr>
          <w:rStyle w:val="StyleBoldUnderline"/>
        </w:rPr>
        <w:t xml:space="preserve">for fuel. </w:t>
      </w:r>
      <w:r w:rsidRPr="00D21EDD">
        <w:rPr>
          <w:rStyle w:val="StyleBoldUnderline"/>
          <w:highlight w:val="green"/>
        </w:rPr>
        <w:t>Uranium</w:t>
      </w:r>
      <w:r w:rsidRPr="00C50938">
        <w:rPr>
          <w:rStyle w:val="StyleBoldUnderline"/>
        </w:rPr>
        <w:t xml:space="preserve"> </w:t>
      </w:r>
      <w:r w:rsidRPr="00D21EDD">
        <w:rPr>
          <w:rStyle w:val="StyleBoldUnderline"/>
          <w:highlight w:val="green"/>
        </w:rPr>
        <w:t>is</w:t>
      </w:r>
      <w:r w:rsidRPr="00C50938">
        <w:rPr>
          <w:rStyle w:val="StyleBoldUnderline"/>
        </w:rPr>
        <w:t xml:space="preserve"> a</w:t>
      </w:r>
      <w:r w:rsidRPr="006B532B">
        <w:rPr>
          <w:sz w:val="16"/>
        </w:rPr>
        <w:t xml:space="preserve"> relatively </w:t>
      </w:r>
      <w:r w:rsidRPr="00D21EDD">
        <w:rPr>
          <w:rStyle w:val="StyleBoldUnderline"/>
          <w:highlight w:val="green"/>
        </w:rPr>
        <w:t>abundant</w:t>
      </w:r>
      <w:r w:rsidRPr="00C50938">
        <w:rPr>
          <w:rStyle w:val="StyleBoldUnderline"/>
        </w:rPr>
        <w:t xml:space="preserve"> element that occurs naturally in the earth's crust. </w:t>
      </w:r>
      <w:r w:rsidRPr="00D21EDD">
        <w:rPr>
          <w:rStyle w:val="StyleBoldUnderline"/>
          <w:highlight w:val="green"/>
        </w:rPr>
        <w:t>Uranium oxide is about as common as tin.</w:t>
      </w:r>
      <w:r w:rsidRPr="006B532B">
        <w:rPr>
          <w:sz w:val="16"/>
        </w:rPr>
        <w:t xml:space="preserve"> In 1998, 16 countries produced over 99 percent of the world's total uranium production. Canada's and Australia's uranium mines account for 46 percent. </w:t>
      </w:r>
      <w:r w:rsidRPr="00C50938">
        <w:rPr>
          <w:rStyle w:val="StyleBoldUnderline"/>
        </w:rPr>
        <w:t>Compared to natural gas, a fuel also used to generate electricity, uranium is already relatively low in cost and less sensitive to fuel price increases.</w:t>
      </w:r>
      <w:r w:rsidRPr="006B532B">
        <w:rPr>
          <w:sz w:val="16"/>
        </w:rPr>
        <w:t xml:space="preserve"> And </w:t>
      </w:r>
      <w:r w:rsidRPr="00C50938">
        <w:rPr>
          <w:rStyle w:val="StyleBoldUnderline"/>
        </w:rPr>
        <w:t xml:space="preserve">a little goes a long way: </w:t>
      </w:r>
      <w:r w:rsidRPr="00D21EDD">
        <w:rPr>
          <w:rStyle w:val="StyleBoldUnderline"/>
          <w:highlight w:val="green"/>
        </w:rPr>
        <w:t>one uranium fuel pellet-the size of the tip of your little finger-is the equivalent of 17,000 cubic feet of natural gas</w:t>
      </w:r>
      <w:r w:rsidRPr="00C50938">
        <w:rPr>
          <w:rStyle w:val="StyleBoldUnderline"/>
        </w:rPr>
        <w:t xml:space="preserve">, 1,780 pounds of coal, or 149 gallons of oil. </w:t>
      </w:r>
    </w:p>
    <w:p w:rsidR="00F47ADA" w:rsidRPr="008B0BA8" w:rsidRDefault="00F47ADA" w:rsidP="00F47ADA"/>
    <w:p w:rsidR="00F47ADA" w:rsidRDefault="00F47ADA" w:rsidP="00F47ADA">
      <w:pPr>
        <w:pStyle w:val="Heading3"/>
      </w:pPr>
      <w:r>
        <w:lastRenderedPageBreak/>
        <w:t>Rare Earth</w:t>
      </w:r>
    </w:p>
    <w:p w:rsidR="00F47ADA" w:rsidRPr="00D21EDD" w:rsidRDefault="00F47ADA" w:rsidP="00F47ADA">
      <w:pPr>
        <w:pStyle w:val="Heading4"/>
      </w:pPr>
      <w:r>
        <w:t>No Rare Earth Crisis</w:t>
      </w:r>
    </w:p>
    <w:p w:rsidR="00F47ADA" w:rsidRPr="00304DFB" w:rsidRDefault="00F47ADA" w:rsidP="00F47ADA">
      <w:r w:rsidRPr="00D21EDD">
        <w:rPr>
          <w:rStyle w:val="StyleStyleBold12pt"/>
        </w:rPr>
        <w:t>Scissors 11</w:t>
      </w:r>
      <w:r>
        <w:rPr>
          <w:b/>
        </w:rPr>
        <w:t xml:space="preserve"> (</w:t>
      </w:r>
      <w:r>
        <w:rPr>
          <w:bdr w:val="none" w:sz="0" w:space="0" w:color="auto" w:frame="1"/>
        </w:rPr>
        <w:t>Derek Scissors</w:t>
      </w:r>
      <w:r>
        <w:rPr>
          <w:rStyle w:val="updated-short-citation"/>
        </w:rPr>
        <w:t>,</w:t>
      </w:r>
      <w:r>
        <w:rPr>
          <w:bdr w:val="none" w:sz="0" w:space="0" w:color="auto" w:frame="1"/>
        </w:rPr>
        <w:t xml:space="preserve"> </w:t>
      </w:r>
      <w:r w:rsidRPr="00DB42C6">
        <w:t>adjunct professor at George Washington University</w:t>
      </w:r>
      <w:r>
        <w:t>, “</w:t>
      </w:r>
      <w:r w:rsidRPr="00304DFB">
        <w:t>Rare Earth Market Fine Without Government Interference</w:t>
      </w:r>
      <w:r>
        <w:t xml:space="preserve">, 11/2/11) </w:t>
      </w:r>
      <w:hyperlink r:id="rId29" w:history="1">
        <w:r w:rsidRPr="00304DFB">
          <w:rPr>
            <w:rStyle w:val="Hyperlink"/>
          </w:rPr>
          <w:t>http://www.heritage.org/research/reports/2011/11/rare-earth-market-fine-without-government-interference</w:t>
        </w:r>
      </w:hyperlink>
    </w:p>
    <w:p w:rsidR="00F47ADA" w:rsidRPr="00DB7FBE" w:rsidRDefault="00F47ADA" w:rsidP="00F47ADA">
      <w:pPr>
        <w:rPr>
          <w:bCs/>
          <w:sz w:val="28"/>
          <w:szCs w:val="28"/>
          <w:u w:val="single"/>
        </w:rPr>
      </w:pPr>
      <w:r w:rsidRPr="00120B4E">
        <w:rPr>
          <w:rFonts w:cs="Arial"/>
          <w:color w:val="333333"/>
          <w:sz w:val="10"/>
          <w:szCs w:val="19"/>
        </w:rPr>
        <w:t xml:space="preserve">It may have seemed as if </w:t>
      </w:r>
      <w:r w:rsidRPr="00120B4E">
        <w:rPr>
          <w:rStyle w:val="StyleBoldUnderline"/>
        </w:rPr>
        <w:t>the prices of rare earth elements</w:t>
      </w:r>
      <w:r w:rsidRPr="00120B4E">
        <w:rPr>
          <w:rFonts w:cs="Arial"/>
          <w:color w:val="333333"/>
          <w:sz w:val="10"/>
          <w:szCs w:val="19"/>
        </w:rPr>
        <w:t xml:space="preserve"> could only rise, but they </w:t>
      </w:r>
      <w:r w:rsidRPr="00120B4E">
        <w:rPr>
          <w:rStyle w:val="StyleBoldUnderline"/>
        </w:rPr>
        <w:t>have recently dropped quite a bit</w:t>
      </w:r>
      <w:r w:rsidRPr="00120B4E">
        <w:rPr>
          <w:rFonts w:cs="Arial"/>
          <w:color w:val="333333"/>
          <w:sz w:val="10"/>
          <w:szCs w:val="19"/>
        </w:rPr>
        <w:t xml:space="preserve">. The drop—and what is behind it—is an excellent reminder of why government should not use price fluctuations as an excuse to interfere in markets. In rare earths, the government’s current role should be to provide information that private actors cannot gather on the location of reserves, foreign trade behavior, and potential defense needs. </w:t>
      </w:r>
      <w:r w:rsidRPr="00304DFB">
        <w:rPr>
          <w:rFonts w:cs="Arial"/>
          <w:b/>
          <w:bCs/>
          <w:color w:val="333333"/>
          <w:szCs w:val="19"/>
          <w:bdr w:val="none" w:sz="0" w:space="0" w:color="auto" w:frame="1"/>
        </w:rPr>
        <w:t>More Rare Earths</w:t>
      </w:r>
      <w:r w:rsidRPr="00120B4E">
        <w:rPr>
          <w:rFonts w:cs="Arial"/>
          <w:color w:val="333333"/>
          <w:sz w:val="10"/>
          <w:szCs w:val="19"/>
        </w:rPr>
        <w:t xml:space="preserve"> </w:t>
      </w:r>
      <w:r w:rsidRPr="00120B4E">
        <w:rPr>
          <w:rStyle w:val="StyleBoldUnderline"/>
        </w:rPr>
        <w:t>Rare earth elements (</w:t>
      </w:r>
      <w:r w:rsidRPr="00120B4E">
        <w:rPr>
          <w:rStyle w:val="StyleBoldUnderline"/>
          <w:highlight w:val="yellow"/>
        </w:rPr>
        <w:t>REEs</w:t>
      </w:r>
      <w:r w:rsidRPr="00120B4E">
        <w:rPr>
          <w:rStyle w:val="StyleBoldUnderline"/>
        </w:rPr>
        <w:t xml:space="preserve">) are a group of 17 elements (actually </w:t>
      </w:r>
      <w:r w:rsidRPr="00120B4E">
        <w:rPr>
          <w:rStyle w:val="StyleBoldUnderline"/>
          <w:highlight w:val="yellow"/>
        </w:rPr>
        <w:t>relatively abundant</w:t>
      </w:r>
      <w:r w:rsidRPr="00120B4E">
        <w:rPr>
          <w:rFonts w:cs="Arial"/>
          <w:color w:val="333333"/>
          <w:sz w:val="10"/>
          <w:szCs w:val="19"/>
        </w:rPr>
        <w:t>, despite their name) t</w:t>
      </w:r>
      <w:r w:rsidRPr="00120B4E">
        <w:rPr>
          <w:rStyle w:val="StyleBoldUnderline"/>
        </w:rPr>
        <w:t>hat have valuable uses in energy and military equipment.</w:t>
      </w:r>
      <w:r w:rsidRPr="00120B4E">
        <w:rPr>
          <w:rFonts w:cs="Arial"/>
          <w:color w:val="333333"/>
          <w:sz w:val="10"/>
          <w:szCs w:val="19"/>
        </w:rPr>
        <w:t xml:space="preserve"> REEs gained global attention when prices began to rise in 2009, a trend that continued into 2011. During this two-year period, a debate began between those calling for the U.S. government to try to curb the prices’ rise by ensuring supply and those arguing that market supply and demand should be allowed to work unimpeded. </w:t>
      </w:r>
      <w:r w:rsidRPr="00120B4E">
        <w:rPr>
          <w:rStyle w:val="StyleBoldUnderline"/>
          <w:highlight w:val="yellow"/>
        </w:rPr>
        <w:t>Higher prices encourage the entry of new suppliers and encourage</w:t>
      </w:r>
      <w:r w:rsidRPr="00120B4E">
        <w:rPr>
          <w:rStyle w:val="StyleBoldUnderline"/>
        </w:rPr>
        <w:t xml:space="preserve"> </w:t>
      </w:r>
      <w:r w:rsidRPr="00120B4E">
        <w:rPr>
          <w:rStyle w:val="StyleBoldUnderline"/>
          <w:highlight w:val="yellow"/>
        </w:rPr>
        <w:t>existing suppliers to expand</w:t>
      </w:r>
      <w:r w:rsidRPr="00120B4E">
        <w:rPr>
          <w:rStyle w:val="StyleBoldUnderline"/>
        </w:rPr>
        <w:t xml:space="preserve">. Both of these results have occurred in rare earths in the U.S. and elsewhere. </w:t>
      </w:r>
      <w:r w:rsidRPr="00120B4E">
        <w:rPr>
          <w:rStyle w:val="StyleBoldUnderline"/>
          <w:highlight w:val="yellow"/>
        </w:rPr>
        <w:t>Existing firms have</w:t>
      </w:r>
      <w:r w:rsidRPr="00120B4E">
        <w:rPr>
          <w:rStyle w:val="StyleBoldUnderline"/>
        </w:rPr>
        <w:t xml:space="preserve"> </w:t>
      </w:r>
      <w:r w:rsidRPr="00120B4E">
        <w:rPr>
          <w:rStyle w:val="StyleBoldUnderline"/>
          <w:highlight w:val="yellow"/>
        </w:rPr>
        <w:t>mushroomed</w:t>
      </w:r>
      <w:r w:rsidRPr="00120B4E">
        <w:rPr>
          <w:rStyle w:val="StyleBoldUnderline"/>
        </w:rPr>
        <w:t xml:space="preserve"> in size along with REE prices, new firms have been created, and </w:t>
      </w:r>
      <w:r w:rsidRPr="00120B4E">
        <w:rPr>
          <w:rStyle w:val="StyleBoldUnderline"/>
          <w:highlight w:val="yellow"/>
        </w:rPr>
        <w:t>new deposits have</w:t>
      </w:r>
      <w:r w:rsidRPr="00120B4E">
        <w:rPr>
          <w:rStyle w:val="StyleBoldUnderline"/>
        </w:rPr>
        <w:t xml:space="preserve"> been </w:t>
      </w:r>
      <w:r w:rsidRPr="00120B4E">
        <w:rPr>
          <w:rStyle w:val="StyleBoldUnderline"/>
          <w:highlight w:val="yellow"/>
        </w:rPr>
        <w:t>discovered</w:t>
      </w:r>
      <w:r w:rsidRPr="00120B4E">
        <w:rPr>
          <w:rStyle w:val="StyleBoldUnderline"/>
        </w:rPr>
        <w:t>, as to be expected with the greater incentive to explore</w:t>
      </w:r>
      <w:r w:rsidRPr="00120B4E">
        <w:rPr>
          <w:rFonts w:cs="Arial"/>
          <w:color w:val="333333"/>
          <w:sz w:val="10"/>
          <w:szCs w:val="19"/>
        </w:rPr>
        <w:t>.</w:t>
      </w:r>
      <w:bookmarkStart w:id="15" w:name="_ednref1"/>
      <w:r w:rsidRPr="00120B4E">
        <w:rPr>
          <w:rFonts w:cs="Arial"/>
          <w:color w:val="333333"/>
          <w:sz w:val="10"/>
          <w:szCs w:val="19"/>
        </w:rPr>
        <w:fldChar w:fldCharType="begin"/>
      </w:r>
      <w:r w:rsidRPr="00120B4E">
        <w:rPr>
          <w:rFonts w:cs="Arial"/>
          <w:color w:val="333333"/>
          <w:sz w:val="10"/>
          <w:szCs w:val="19"/>
        </w:rPr>
        <w:instrText xml:space="preserve"> HYPERLINK "http://www.heritage.org/research/reports/2011/11/rare-earth-market-fine-without-government-interference" \l "_edn1" </w:instrText>
      </w:r>
      <w:r w:rsidRPr="00120B4E">
        <w:rPr>
          <w:rFonts w:cs="Arial"/>
          <w:color w:val="333333"/>
          <w:sz w:val="10"/>
          <w:szCs w:val="19"/>
        </w:rPr>
        <w:fldChar w:fldCharType="separate"/>
      </w:r>
      <w:r w:rsidRPr="00120B4E">
        <w:rPr>
          <w:rStyle w:val="Hyperlink"/>
          <w:rFonts w:eastAsia="Batang" w:cs="Arial"/>
          <w:color w:val="222222"/>
          <w:sz w:val="10"/>
          <w:szCs w:val="19"/>
          <w:bdr w:val="none" w:sz="0" w:space="0" w:color="auto" w:frame="1"/>
        </w:rPr>
        <w:t>[1]</w:t>
      </w:r>
      <w:r w:rsidRPr="00120B4E">
        <w:rPr>
          <w:rFonts w:cs="Arial"/>
          <w:color w:val="333333"/>
          <w:sz w:val="10"/>
          <w:szCs w:val="19"/>
        </w:rPr>
        <w:fldChar w:fldCharType="end"/>
      </w:r>
      <w:bookmarkEnd w:id="15"/>
      <w:r w:rsidRPr="00120B4E">
        <w:rPr>
          <w:rFonts w:cs="Arial"/>
          <w:color w:val="333333"/>
          <w:sz w:val="10"/>
          <w:szCs w:val="19"/>
        </w:rPr>
        <w:t xml:space="preserve"> </w:t>
      </w:r>
      <w:r w:rsidRPr="00120B4E">
        <w:rPr>
          <w:rStyle w:val="StyleBoldUnderline"/>
        </w:rPr>
        <w:t>The inevitable result of this supply expansion is a change in the price trend</w:t>
      </w:r>
      <w:r w:rsidRPr="00120B4E">
        <w:rPr>
          <w:rFonts w:cs="Arial"/>
          <w:color w:val="333333"/>
          <w:sz w:val="10"/>
          <w:szCs w:val="19"/>
        </w:rPr>
        <w:t xml:space="preserve">. </w:t>
      </w:r>
      <w:r w:rsidRPr="00120B4E">
        <w:rPr>
          <w:rStyle w:val="StyleBoldUnderline"/>
        </w:rPr>
        <w:t>In July, prices began a decline that has lasted four months</w:t>
      </w:r>
      <w:r w:rsidRPr="00120B4E">
        <w:rPr>
          <w:rFonts w:cs="Arial"/>
          <w:color w:val="333333"/>
          <w:sz w:val="10"/>
          <w:szCs w:val="19"/>
        </w:rPr>
        <w:t xml:space="preserve"> and counting, intensified in October, and brought REE costs down about 40 percent (from the peak).</w:t>
      </w:r>
      <w:bookmarkStart w:id="16" w:name="_ednref2"/>
      <w:r w:rsidRPr="00120B4E">
        <w:rPr>
          <w:rFonts w:cs="Arial"/>
          <w:color w:val="333333"/>
          <w:sz w:val="10"/>
          <w:szCs w:val="19"/>
        </w:rPr>
        <w:fldChar w:fldCharType="begin"/>
      </w:r>
      <w:r w:rsidRPr="00120B4E">
        <w:rPr>
          <w:rFonts w:cs="Arial"/>
          <w:color w:val="333333"/>
          <w:sz w:val="10"/>
          <w:szCs w:val="19"/>
        </w:rPr>
        <w:instrText xml:space="preserve"> HYPERLINK "http://www.heritage.org/research/reports/2011/11/rare-earth-market-fine-without-government-interference" \l "_edn2" </w:instrText>
      </w:r>
      <w:r w:rsidRPr="00120B4E">
        <w:rPr>
          <w:rFonts w:cs="Arial"/>
          <w:color w:val="333333"/>
          <w:sz w:val="10"/>
          <w:szCs w:val="19"/>
        </w:rPr>
        <w:fldChar w:fldCharType="separate"/>
      </w:r>
      <w:r w:rsidRPr="00120B4E">
        <w:rPr>
          <w:rStyle w:val="Hyperlink"/>
          <w:rFonts w:eastAsia="Batang" w:cs="Arial"/>
          <w:color w:val="222222"/>
          <w:sz w:val="10"/>
          <w:szCs w:val="19"/>
          <w:bdr w:val="none" w:sz="0" w:space="0" w:color="auto" w:frame="1"/>
        </w:rPr>
        <w:t>[2]</w:t>
      </w:r>
      <w:r w:rsidRPr="00120B4E">
        <w:rPr>
          <w:rFonts w:cs="Arial"/>
          <w:color w:val="333333"/>
          <w:sz w:val="10"/>
          <w:szCs w:val="19"/>
        </w:rPr>
        <w:fldChar w:fldCharType="end"/>
      </w:r>
      <w:bookmarkEnd w:id="16"/>
      <w:r w:rsidRPr="00120B4E">
        <w:rPr>
          <w:rStyle w:val="apple-converted-space"/>
          <w:rFonts w:cs="Arial"/>
          <w:color w:val="333333"/>
          <w:sz w:val="10"/>
          <w:szCs w:val="19"/>
        </w:rPr>
        <w:t xml:space="preserve"> </w:t>
      </w:r>
      <w:r w:rsidRPr="00120B4E">
        <w:rPr>
          <w:rStyle w:val="StyleBoldUnderline"/>
        </w:rPr>
        <w:t>This is</w:t>
      </w:r>
      <w:r w:rsidRPr="00120B4E">
        <w:rPr>
          <w:rFonts w:cs="Arial"/>
          <w:color w:val="333333"/>
          <w:sz w:val="10"/>
          <w:szCs w:val="19"/>
        </w:rPr>
        <w:t xml:space="preserve"> less a function of new supply physically becoming available than it is </w:t>
      </w:r>
      <w:r w:rsidRPr="00120B4E">
        <w:rPr>
          <w:rStyle w:val="StyleBoldUnderline"/>
        </w:rPr>
        <w:t>the prospect of more new supply than expected becoming available</w:t>
      </w:r>
      <w:r w:rsidRPr="00120B4E">
        <w:rPr>
          <w:rFonts w:cs="Arial"/>
          <w:color w:val="333333"/>
          <w:sz w:val="10"/>
          <w:szCs w:val="19"/>
        </w:rPr>
        <w:t xml:space="preserve">. REE prices had skyrocketed on the anticipation of long-term shortages, but the market is now correcting, as anticipated shortages no longer seem as acute. There is a notable asterisk to the change in market conditions. </w:t>
      </w:r>
      <w:r w:rsidRPr="00120B4E">
        <w:rPr>
          <w:rStyle w:val="StyleBoldUnderline"/>
        </w:rPr>
        <w:t>In the second half of October</w:t>
      </w:r>
      <w:r w:rsidRPr="00120B4E">
        <w:rPr>
          <w:rFonts w:cs="Arial"/>
          <w:color w:val="333333"/>
          <w:sz w:val="10"/>
          <w:szCs w:val="19"/>
        </w:rPr>
        <w:t xml:space="preserve">, leading </w:t>
      </w:r>
      <w:r w:rsidRPr="00120B4E">
        <w:rPr>
          <w:rStyle w:val="StyleBoldUnderline"/>
        </w:rPr>
        <w:t>Chinese suppliers announced suspensions of production.</w:t>
      </w:r>
      <w:r w:rsidRPr="00120B4E">
        <w:rPr>
          <w:rFonts w:cs="Arial"/>
          <w:color w:val="333333"/>
          <w:sz w:val="10"/>
          <w:szCs w:val="19"/>
        </w:rPr>
        <w:t xml:space="preserve"> Their unpredictable behavior may reintroduce the fear of chronic or acute shortages that drove the market higher. Indeed, this seemed to be the explicit goal of the initial announcement by Baotou.</w:t>
      </w:r>
      <w:bookmarkStart w:id="17" w:name="_ednref3"/>
      <w:r w:rsidRPr="00120B4E">
        <w:rPr>
          <w:rFonts w:cs="Arial"/>
          <w:color w:val="333333"/>
          <w:sz w:val="10"/>
          <w:szCs w:val="19"/>
        </w:rPr>
        <w:fldChar w:fldCharType="begin"/>
      </w:r>
      <w:r w:rsidRPr="00120B4E">
        <w:rPr>
          <w:rFonts w:cs="Arial"/>
          <w:color w:val="333333"/>
          <w:sz w:val="10"/>
          <w:szCs w:val="19"/>
        </w:rPr>
        <w:instrText xml:space="preserve"> HYPERLINK "http://www.heritage.org/research/reports/2011/11/rare-earth-market-fine-without-government-interference" \l "_edn3" </w:instrText>
      </w:r>
      <w:r w:rsidRPr="00120B4E">
        <w:rPr>
          <w:rFonts w:cs="Arial"/>
          <w:color w:val="333333"/>
          <w:sz w:val="10"/>
          <w:szCs w:val="19"/>
        </w:rPr>
        <w:fldChar w:fldCharType="separate"/>
      </w:r>
      <w:r w:rsidRPr="00120B4E">
        <w:rPr>
          <w:rStyle w:val="Hyperlink"/>
          <w:rFonts w:eastAsia="Batang" w:cs="Arial"/>
          <w:color w:val="222222"/>
          <w:sz w:val="10"/>
          <w:szCs w:val="19"/>
          <w:bdr w:val="none" w:sz="0" w:space="0" w:color="auto" w:frame="1"/>
        </w:rPr>
        <w:t>[3]</w:t>
      </w:r>
      <w:r w:rsidRPr="00120B4E">
        <w:rPr>
          <w:rFonts w:cs="Arial"/>
          <w:color w:val="333333"/>
          <w:sz w:val="10"/>
          <w:szCs w:val="19"/>
        </w:rPr>
        <w:fldChar w:fldCharType="end"/>
      </w:r>
      <w:bookmarkEnd w:id="17"/>
      <w:r w:rsidRPr="00120B4E">
        <w:rPr>
          <w:rFonts w:cs="Arial"/>
          <w:color w:val="333333"/>
          <w:sz w:val="10"/>
          <w:szCs w:val="19"/>
        </w:rPr>
        <w:t xml:space="preserve"> </w:t>
      </w:r>
      <w:r w:rsidRPr="00304DFB">
        <w:rPr>
          <w:rFonts w:cs="Arial"/>
          <w:b/>
          <w:bCs/>
          <w:color w:val="333333"/>
          <w:szCs w:val="19"/>
          <w:bdr w:val="none" w:sz="0" w:space="0" w:color="auto" w:frame="1"/>
        </w:rPr>
        <w:t>Are REEs Different?</w:t>
      </w:r>
      <w:r w:rsidRPr="00120B4E">
        <w:rPr>
          <w:rFonts w:cs="Arial"/>
          <w:color w:val="333333"/>
          <w:sz w:val="10"/>
          <w:szCs w:val="19"/>
        </w:rPr>
        <w:t xml:space="preserve"> So REEs may very well rise again. There are, of course, those who believe the government should act whenever the price of something is deemed objectionable. Homes, health care, stocks, foreign currency—you name it. The result is the same: Most consumers get hurt. However, there are also claims that the situation is different for REEs. Most importantly, some REEs are used in military equipment. This is true, but unhelpful. Some REEs are important to the U.S. military, but most are not. Within the group that is important, some materials have long life cycles.</w:t>
      </w:r>
      <w:bookmarkStart w:id="18" w:name="_ednref4"/>
      <w:r w:rsidRPr="00120B4E">
        <w:rPr>
          <w:rFonts w:cs="Arial"/>
          <w:color w:val="333333"/>
          <w:sz w:val="10"/>
          <w:szCs w:val="19"/>
        </w:rPr>
        <w:fldChar w:fldCharType="begin"/>
      </w:r>
      <w:r w:rsidRPr="00120B4E">
        <w:rPr>
          <w:rFonts w:cs="Arial"/>
          <w:color w:val="333333"/>
          <w:sz w:val="10"/>
          <w:szCs w:val="19"/>
        </w:rPr>
        <w:instrText xml:space="preserve"> HYPERLINK "http://www.heritage.org/research/reports/2011/11/rare-earth-market-fine-without-government-interference" \l "_edn4" </w:instrText>
      </w:r>
      <w:r w:rsidRPr="00120B4E">
        <w:rPr>
          <w:rFonts w:cs="Arial"/>
          <w:color w:val="333333"/>
          <w:sz w:val="10"/>
          <w:szCs w:val="19"/>
        </w:rPr>
        <w:fldChar w:fldCharType="separate"/>
      </w:r>
      <w:r w:rsidRPr="00120B4E">
        <w:rPr>
          <w:rStyle w:val="Hyperlink"/>
          <w:rFonts w:eastAsia="Batang" w:cs="Arial"/>
          <w:color w:val="222222"/>
          <w:sz w:val="10"/>
          <w:szCs w:val="19"/>
          <w:bdr w:val="none" w:sz="0" w:space="0" w:color="auto" w:frame="1"/>
        </w:rPr>
        <w:t>[4]</w:t>
      </w:r>
      <w:r w:rsidRPr="00120B4E">
        <w:rPr>
          <w:rFonts w:cs="Arial"/>
          <w:color w:val="333333"/>
          <w:sz w:val="10"/>
          <w:szCs w:val="19"/>
        </w:rPr>
        <w:fldChar w:fldCharType="end"/>
      </w:r>
      <w:bookmarkEnd w:id="18"/>
      <w:r w:rsidRPr="00120B4E">
        <w:rPr>
          <w:rStyle w:val="apple-converted-space"/>
          <w:rFonts w:cs="Arial"/>
          <w:color w:val="333333"/>
          <w:sz w:val="10"/>
          <w:szCs w:val="19"/>
        </w:rPr>
        <w:t xml:space="preserve"> </w:t>
      </w:r>
      <w:r w:rsidRPr="00120B4E">
        <w:rPr>
          <w:rFonts w:cs="Arial"/>
          <w:color w:val="333333"/>
          <w:sz w:val="10"/>
          <w:szCs w:val="19"/>
        </w:rPr>
        <w:t xml:space="preserve">It is dangerously misleading to discuss REEs as important to national security without discussing projections for any unmet military demand of particular elements. </w:t>
      </w:r>
      <w:r w:rsidRPr="00120B4E">
        <w:rPr>
          <w:rStyle w:val="StyleBoldUnderline"/>
        </w:rPr>
        <w:t xml:space="preserve">The other feature of REEs that is often cited to justify government action is China’s supply dominance. The </w:t>
      </w:r>
      <w:r w:rsidRPr="00120B4E">
        <w:rPr>
          <w:rStyle w:val="StyleBoldUnderline"/>
          <w:highlight w:val="yellow"/>
        </w:rPr>
        <w:t>PRC is said to supply</w:t>
      </w:r>
      <w:r w:rsidRPr="00120B4E">
        <w:rPr>
          <w:rStyle w:val="StyleBoldUnderline"/>
        </w:rPr>
        <w:t xml:space="preserve"> more than </w:t>
      </w:r>
      <w:r w:rsidRPr="00120B4E">
        <w:rPr>
          <w:rStyle w:val="StyleBoldUnderline"/>
          <w:highlight w:val="yellow"/>
        </w:rPr>
        <w:t>90 percent of REEs</w:t>
      </w:r>
      <w:r w:rsidRPr="00120B4E">
        <w:rPr>
          <w:rStyle w:val="StyleBoldUnderline"/>
        </w:rPr>
        <w:t xml:space="preserve"> as a whole</w:t>
      </w:r>
      <w:r w:rsidRPr="00120B4E">
        <w:rPr>
          <w:rFonts w:cs="Arial"/>
          <w:color w:val="333333"/>
          <w:sz w:val="10"/>
          <w:szCs w:val="19"/>
        </w:rPr>
        <w:t xml:space="preserve">, though this figure may now be declining. </w:t>
      </w:r>
      <w:r w:rsidRPr="00120B4E">
        <w:rPr>
          <w:rStyle w:val="StyleBoldUnderline"/>
        </w:rPr>
        <w:t>One reason for a decline is that, even before the temporary halt in October, Beijing had been seeking to restrict the output of various Chinese producers</w:t>
      </w:r>
      <w:r w:rsidRPr="00120B4E">
        <w:rPr>
          <w:rFonts w:cs="Arial"/>
          <w:color w:val="333333"/>
          <w:sz w:val="10"/>
          <w:szCs w:val="19"/>
        </w:rPr>
        <w:t>.</w:t>
      </w:r>
      <w:bookmarkStart w:id="19" w:name="_ednref5"/>
      <w:r w:rsidRPr="00120B4E">
        <w:rPr>
          <w:rFonts w:cs="Arial"/>
          <w:color w:val="333333"/>
          <w:sz w:val="10"/>
          <w:szCs w:val="19"/>
        </w:rPr>
        <w:fldChar w:fldCharType="begin"/>
      </w:r>
      <w:r w:rsidRPr="00120B4E">
        <w:rPr>
          <w:rFonts w:cs="Arial"/>
          <w:color w:val="333333"/>
          <w:sz w:val="10"/>
          <w:szCs w:val="19"/>
        </w:rPr>
        <w:instrText xml:space="preserve"> HYPERLINK "http://www.heritage.org/research/reports/2011/11/rare-earth-market-fine-without-government-interference" \l "_edn5" </w:instrText>
      </w:r>
      <w:r w:rsidRPr="00120B4E">
        <w:rPr>
          <w:rFonts w:cs="Arial"/>
          <w:color w:val="333333"/>
          <w:sz w:val="10"/>
          <w:szCs w:val="19"/>
        </w:rPr>
        <w:fldChar w:fldCharType="separate"/>
      </w:r>
      <w:r w:rsidRPr="00120B4E">
        <w:rPr>
          <w:rStyle w:val="Hyperlink"/>
          <w:rFonts w:eastAsia="Batang" w:cs="Arial"/>
          <w:color w:val="222222"/>
          <w:sz w:val="10"/>
          <w:szCs w:val="19"/>
          <w:bdr w:val="none" w:sz="0" w:space="0" w:color="auto" w:frame="1"/>
        </w:rPr>
        <w:t>[5]</w:t>
      </w:r>
      <w:r w:rsidRPr="00120B4E">
        <w:rPr>
          <w:rFonts w:cs="Arial"/>
          <w:color w:val="333333"/>
          <w:sz w:val="10"/>
          <w:szCs w:val="19"/>
        </w:rPr>
        <w:fldChar w:fldCharType="end"/>
      </w:r>
      <w:bookmarkEnd w:id="19"/>
      <w:r w:rsidRPr="00120B4E">
        <w:rPr>
          <w:rStyle w:val="apple-converted-space"/>
          <w:rFonts w:cs="Arial"/>
          <w:color w:val="333333"/>
          <w:sz w:val="10"/>
          <w:szCs w:val="19"/>
        </w:rPr>
        <w:t xml:space="preserve"> </w:t>
      </w:r>
      <w:r w:rsidRPr="00120B4E">
        <w:rPr>
          <w:rFonts w:cs="Arial"/>
          <w:color w:val="333333"/>
          <w:sz w:val="10"/>
          <w:szCs w:val="19"/>
        </w:rPr>
        <w:t xml:space="preserve">This naturally engendered widespread suspicion that the PRC is trying to use its near-monopoly position to prey on buyers. </w:t>
      </w:r>
      <w:r w:rsidRPr="00120B4E">
        <w:rPr>
          <w:rStyle w:val="StyleBoldUnderline"/>
          <w:highlight w:val="yellow"/>
        </w:rPr>
        <w:t>Chinese</w:t>
      </w:r>
      <w:r w:rsidRPr="00120B4E">
        <w:rPr>
          <w:rStyle w:val="StyleBoldUnderline"/>
        </w:rPr>
        <w:t xml:space="preserve"> production </w:t>
      </w:r>
      <w:r w:rsidRPr="00120B4E">
        <w:rPr>
          <w:rStyle w:val="StyleBoldUnderline"/>
          <w:highlight w:val="yellow"/>
        </w:rPr>
        <w:t>dominance</w:t>
      </w:r>
      <w:r w:rsidRPr="00120B4E">
        <w:rPr>
          <w:rStyle w:val="StyleBoldUnderline"/>
        </w:rPr>
        <w:t xml:space="preserve"> </w:t>
      </w:r>
      <w:r w:rsidRPr="00120B4E">
        <w:rPr>
          <w:rStyle w:val="StyleBoldUnderline"/>
          <w:highlight w:val="yellow"/>
        </w:rPr>
        <w:t>of REEs is unfortunate, but</w:t>
      </w:r>
      <w:r w:rsidRPr="00120B4E">
        <w:rPr>
          <w:rStyle w:val="StyleBoldUnderline"/>
        </w:rPr>
        <w:t xml:space="preserve"> it is </w:t>
      </w:r>
      <w:r w:rsidRPr="00120B4E">
        <w:rPr>
          <w:rStyle w:val="StyleBoldUnderline"/>
          <w:highlight w:val="yellow"/>
        </w:rPr>
        <w:t>also unstable</w:t>
      </w:r>
      <w:r w:rsidRPr="00120B4E">
        <w:rPr>
          <w:rStyle w:val="StyleBoldUnderline"/>
        </w:rPr>
        <w:t xml:space="preserve">. While the viability of deposits varies with price, the </w:t>
      </w:r>
      <w:r w:rsidRPr="00120B4E">
        <w:rPr>
          <w:rStyle w:val="StyleBoldUnderline"/>
          <w:highlight w:val="yellow"/>
        </w:rPr>
        <w:t>PRC controls no more than 50 percent of</w:t>
      </w:r>
      <w:r w:rsidRPr="00120B4E">
        <w:rPr>
          <w:rStyle w:val="StyleBoldUnderline"/>
        </w:rPr>
        <w:t xml:space="preserve"> world REE </w:t>
      </w:r>
      <w:r w:rsidRPr="00120B4E">
        <w:rPr>
          <w:rStyle w:val="StyleBoldUnderline"/>
          <w:highlight w:val="yellow"/>
        </w:rPr>
        <w:t>reserves</w:t>
      </w:r>
      <w:r w:rsidRPr="00120B4E">
        <w:rPr>
          <w:rStyle w:val="StyleBoldUnderline"/>
        </w:rPr>
        <w:t xml:space="preserve">, and </w:t>
      </w:r>
      <w:r w:rsidRPr="00120B4E">
        <w:rPr>
          <w:rStyle w:val="StyleBoldUnderline"/>
          <w:highlight w:val="yellow"/>
        </w:rPr>
        <w:t>as</w:t>
      </w:r>
      <w:r w:rsidRPr="00120B4E">
        <w:rPr>
          <w:rStyle w:val="StyleBoldUnderline"/>
        </w:rPr>
        <w:t xml:space="preserve"> </w:t>
      </w:r>
      <w:r w:rsidRPr="00120B4E">
        <w:rPr>
          <w:rStyle w:val="StyleBoldUnderline"/>
          <w:highlight w:val="yellow"/>
        </w:rPr>
        <w:t>exploration continues, that number is likely to fall</w:t>
      </w:r>
      <w:r w:rsidRPr="00DB7FBE">
        <w:rPr>
          <w:rStyle w:val="StyleBoldUnderline"/>
          <w:sz w:val="28"/>
          <w:szCs w:val="28"/>
          <w:highlight w:val="red"/>
        </w:rPr>
        <w:t>MARK</w:t>
      </w:r>
      <w:r w:rsidRPr="00120B4E">
        <w:rPr>
          <w:rFonts w:cs="Arial"/>
          <w:color w:val="333333"/>
          <w:sz w:val="10"/>
          <w:szCs w:val="19"/>
        </w:rPr>
        <w:t>.</w:t>
      </w:r>
      <w:bookmarkStart w:id="20" w:name="_ednref6"/>
      <w:r w:rsidRPr="00120B4E">
        <w:rPr>
          <w:rFonts w:cs="Arial"/>
          <w:color w:val="333333"/>
          <w:sz w:val="10"/>
          <w:szCs w:val="19"/>
        </w:rPr>
        <w:fldChar w:fldCharType="begin"/>
      </w:r>
      <w:r w:rsidRPr="00120B4E">
        <w:rPr>
          <w:rFonts w:cs="Arial"/>
          <w:color w:val="333333"/>
          <w:sz w:val="10"/>
          <w:szCs w:val="19"/>
        </w:rPr>
        <w:instrText xml:space="preserve"> HYPERLINK "http://www.heritage.org/research/reports/2011/11/rare-earth-market-fine-without-government-interference" \l "_edn6" </w:instrText>
      </w:r>
      <w:r w:rsidRPr="00120B4E">
        <w:rPr>
          <w:rFonts w:cs="Arial"/>
          <w:color w:val="333333"/>
          <w:sz w:val="10"/>
          <w:szCs w:val="19"/>
        </w:rPr>
        <w:fldChar w:fldCharType="separate"/>
      </w:r>
      <w:r w:rsidRPr="00120B4E">
        <w:rPr>
          <w:rStyle w:val="Hyperlink"/>
          <w:rFonts w:eastAsia="Batang" w:cs="Arial"/>
          <w:color w:val="222222"/>
          <w:sz w:val="10"/>
          <w:szCs w:val="19"/>
          <w:bdr w:val="none" w:sz="0" w:space="0" w:color="auto" w:frame="1"/>
        </w:rPr>
        <w:t>[6]</w:t>
      </w:r>
      <w:r w:rsidRPr="00120B4E">
        <w:rPr>
          <w:rFonts w:cs="Arial"/>
          <w:color w:val="333333"/>
          <w:sz w:val="10"/>
          <w:szCs w:val="19"/>
        </w:rPr>
        <w:fldChar w:fldCharType="end"/>
      </w:r>
      <w:bookmarkEnd w:id="20"/>
      <w:r w:rsidRPr="00120B4E">
        <w:rPr>
          <w:rStyle w:val="apple-converted-space"/>
          <w:rFonts w:cs="Arial"/>
          <w:color w:val="333333"/>
          <w:sz w:val="10"/>
          <w:szCs w:val="19"/>
        </w:rPr>
        <w:t xml:space="preserve"> </w:t>
      </w:r>
      <w:r w:rsidRPr="00120B4E">
        <w:rPr>
          <w:rStyle w:val="StyleBoldUnderline"/>
          <w:highlight w:val="yellow"/>
        </w:rPr>
        <w:t>China’s</w:t>
      </w:r>
      <w:r w:rsidRPr="00120B4E">
        <w:rPr>
          <w:rStyle w:val="StyleBoldUnderline"/>
        </w:rPr>
        <w:t xml:space="preserve"> extreme production </w:t>
      </w:r>
      <w:r w:rsidRPr="00120B4E">
        <w:rPr>
          <w:rStyle w:val="StyleBoldUnderline"/>
          <w:highlight w:val="yellow"/>
        </w:rPr>
        <w:t>dominance can only</w:t>
      </w:r>
      <w:r w:rsidRPr="00120B4E">
        <w:rPr>
          <w:rStyle w:val="StyleBoldUnderline"/>
        </w:rPr>
        <w:t xml:space="preserve"> </w:t>
      </w:r>
      <w:r w:rsidRPr="00120B4E">
        <w:rPr>
          <w:rStyle w:val="StyleBoldUnderline"/>
          <w:highlight w:val="yellow"/>
        </w:rPr>
        <w:t>last</w:t>
      </w:r>
      <w:r w:rsidRPr="00120B4E">
        <w:rPr>
          <w:rStyle w:val="StyleBoldUnderline"/>
        </w:rPr>
        <w:t xml:space="preserve"> </w:t>
      </w:r>
      <w:r w:rsidRPr="00120B4E">
        <w:rPr>
          <w:rStyle w:val="StyleBoldUnderline"/>
          <w:highlight w:val="yellow"/>
        </w:rPr>
        <w:t>as long as it is willing to offer REEs at below-market prices</w:t>
      </w:r>
      <w:r w:rsidRPr="00120B4E">
        <w:rPr>
          <w:rStyle w:val="StyleBoldUnderline"/>
        </w:rPr>
        <w:t xml:space="preserve">. </w:t>
      </w:r>
      <w:r w:rsidRPr="00120B4E">
        <w:rPr>
          <w:rFonts w:cs="Arial"/>
          <w:color w:val="333333"/>
          <w:sz w:val="10"/>
          <w:szCs w:val="19"/>
        </w:rPr>
        <w:t xml:space="preserve">This occurred for most of the past decade, which is why China now has the leading position. </w:t>
      </w:r>
      <w:r w:rsidRPr="00120B4E">
        <w:rPr>
          <w:rStyle w:val="StyleBoldUnderline"/>
          <w:highlight w:val="yellow"/>
        </w:rPr>
        <w:t>As soon as Beijing stopped undercutting market prices, prices rose and the global hunt for alternatives began</w:t>
      </w:r>
      <w:r w:rsidRPr="00120B4E">
        <w:rPr>
          <w:rFonts w:cs="Arial"/>
          <w:color w:val="333333"/>
          <w:sz w:val="10"/>
          <w:szCs w:val="19"/>
        </w:rPr>
        <w:t xml:space="preserve">—which has started to bring prices down. As long as suppliers can freely enter, the REE market will work properly, regardless of China’s role. </w:t>
      </w:r>
      <w:r w:rsidRPr="00304DFB">
        <w:rPr>
          <w:rFonts w:cs="Arial"/>
          <w:b/>
          <w:bCs/>
          <w:color w:val="333333"/>
          <w:szCs w:val="19"/>
          <w:bdr w:val="none" w:sz="0" w:space="0" w:color="auto" w:frame="1"/>
        </w:rPr>
        <w:t>U.S.</w:t>
      </w:r>
      <w:r w:rsidRPr="00120B4E">
        <w:rPr>
          <w:rStyle w:val="apple-converted-space"/>
          <w:rFonts w:cs="Arial"/>
          <w:color w:val="333333"/>
          <w:sz w:val="10"/>
          <w:szCs w:val="19"/>
        </w:rPr>
        <w:t xml:space="preserve"> </w:t>
      </w:r>
      <w:r w:rsidRPr="00304DFB">
        <w:rPr>
          <w:rFonts w:cs="Arial"/>
          <w:b/>
          <w:bCs/>
          <w:color w:val="333333"/>
          <w:szCs w:val="19"/>
          <w:bdr w:val="none" w:sz="0" w:space="0" w:color="auto" w:frame="1"/>
        </w:rPr>
        <w:t>Should Get Ready</w:t>
      </w:r>
      <w:r>
        <w:rPr>
          <w:rFonts w:cs="Arial"/>
          <w:b/>
          <w:bCs/>
          <w:color w:val="333333"/>
          <w:szCs w:val="19"/>
          <w:bdr w:val="none" w:sz="0" w:space="0" w:color="auto" w:frame="1"/>
        </w:rPr>
        <w:t xml:space="preserve"> </w:t>
      </w:r>
      <w:r w:rsidRPr="00120B4E">
        <w:rPr>
          <w:rFonts w:cs="Arial"/>
          <w:color w:val="333333"/>
          <w:sz w:val="10"/>
          <w:szCs w:val="19"/>
        </w:rPr>
        <w:t xml:space="preserve">REEs are prominent in part because there are multiple dimensions for possible government action. Some of these actions should be taken; others should not. In Congress, there are many pieces of legislation concerning REEs, advocating everything from research to recycling to retread industrial policy. Active government intervention in the REE market is unjustified—a classic example of firms calling on the rest of the nation to subsidize them for the sake of a nonexistent national interest. The market is working on its own. It is certainly dynamic, though, which indicates a role for the federal government to provide information. For example, higher REE prices have encouraged exploration and are in the process of altering estimates of American and world REE reserves. This information would be very difficult for a private actor to compile and update, making it a valuable government responsibility to do so. Externally, Chinese behavior is distorting the global market and runs counter to World Trade Organization (WTO) principles—another area for legitimate government action. Potentially the most important area is defense. Changing use and availability of REEs for military applications must be tracked over time so the U.S. is not surprised by shortages. The U.S. should thus take several steps to stay prepared: Congress should not subsidize REE mining, production, or refinement in any way. Congress should consider the value of devoting resources to gathering more information on REEs, as market conditions have changed and can change rapidly. The United States Trade Representative should ask China for a clarification of recent actions and statements concerning REEs, as a first step toward a WTO case if necessary. The Department of Defense should provide regular reports, classified or unclassified, concerning demand and supply of those REEs needed by the military. </w:t>
      </w:r>
      <w:r w:rsidRPr="00120B4E">
        <w:rPr>
          <w:rStyle w:val="StyleBoldUnderline"/>
          <w:highlight w:val="yellow"/>
        </w:rPr>
        <w:t>A rare earths crisis has not occurred and will not occur</w:t>
      </w:r>
      <w:r w:rsidRPr="00120B4E">
        <w:rPr>
          <w:rStyle w:val="StyleBoldUnderline"/>
        </w:rPr>
        <w:t xml:space="preserve">. </w:t>
      </w:r>
      <w:r w:rsidRPr="00120B4E">
        <w:rPr>
          <w:rFonts w:cs="Arial"/>
          <w:color w:val="333333"/>
          <w:sz w:val="10"/>
          <w:szCs w:val="19"/>
        </w:rPr>
        <w:t>Because prices may go up as well as down, the U.S. government should gather information on possible market shifts.</w:t>
      </w:r>
    </w:p>
    <w:p w:rsidR="00F47ADA" w:rsidRDefault="00F47ADA" w:rsidP="00F47ADA">
      <w:pPr>
        <w:pStyle w:val="Heading3"/>
      </w:pPr>
      <w:r>
        <w:lastRenderedPageBreak/>
        <w:t>Ozone</w:t>
      </w:r>
    </w:p>
    <w:p w:rsidR="00F47ADA" w:rsidRDefault="00F47ADA" w:rsidP="00F47ADA">
      <w:pPr>
        <w:pStyle w:val="Heading4"/>
      </w:pPr>
      <w:r>
        <w:t>No ozone impact</w:t>
      </w:r>
    </w:p>
    <w:p w:rsidR="00F47ADA" w:rsidRPr="00AA7460" w:rsidRDefault="00F47ADA" w:rsidP="00F47ADA">
      <w:r w:rsidRPr="00950D2C">
        <w:rPr>
          <w:rStyle w:val="StyleStyleBold12pt"/>
        </w:rPr>
        <w:t>Ridley</w:t>
      </w:r>
      <w:r>
        <w:rPr>
          <w:rStyle w:val="StyleStyleBold12pt"/>
        </w:rPr>
        <w:t xml:space="preserve"> 12</w:t>
      </w:r>
      <w:r>
        <w:t xml:space="preserve"> [Matt Ridley, columnist for The Wall Street Journal and author of </w:t>
      </w:r>
      <w:r w:rsidRPr="00950D2C">
        <w:rPr>
          <w:i/>
        </w:rPr>
        <w:t>The Rational Optimist: How Prosperity Evolves</w:t>
      </w:r>
      <w:r>
        <w:rPr>
          <w:i/>
        </w:rPr>
        <w:t>,</w:t>
      </w:r>
      <w:r>
        <w:t xml:space="preserve"> 8/17, “Apocalypse Not: Here’s Why You Shouldn’t Worry About End Times”, http://www.wired.com/wiredscience/2012/08/ff_apocalypsenot/all/]</w:t>
      </w:r>
    </w:p>
    <w:p w:rsidR="00F47ADA" w:rsidRDefault="00F47ADA" w:rsidP="00F47ADA">
      <w:pPr>
        <w:pStyle w:val="cardtext"/>
        <w:ind w:left="0"/>
        <w:rPr>
          <w:sz w:val="14"/>
        </w:rPr>
      </w:pPr>
      <w:r w:rsidRPr="00491079">
        <w:rPr>
          <w:sz w:val="14"/>
        </w:rPr>
        <w:t>The threat to the ozone layer came next</w:t>
      </w:r>
      <w:r w:rsidRPr="00491079">
        <w:rPr>
          <w:sz w:val="14"/>
          <w:highlight w:val="yellow"/>
        </w:rPr>
        <w:t xml:space="preserve">. </w:t>
      </w:r>
      <w:r w:rsidRPr="008069FE">
        <w:rPr>
          <w:rStyle w:val="TitleChar"/>
          <w:highlight w:val="yellow"/>
        </w:rPr>
        <w:t>In the</w:t>
      </w:r>
      <w:r w:rsidRPr="003375B1">
        <w:rPr>
          <w:rStyle w:val="TitleChar"/>
        </w:rPr>
        <w:t xml:space="preserve"> 19</w:t>
      </w:r>
      <w:r w:rsidRPr="008069FE">
        <w:rPr>
          <w:rStyle w:val="TitleChar"/>
          <w:highlight w:val="yellow"/>
        </w:rPr>
        <w:t>70s</w:t>
      </w:r>
      <w:r w:rsidRPr="003375B1">
        <w:rPr>
          <w:rStyle w:val="TitleChar"/>
        </w:rPr>
        <w:t xml:space="preserve"> </w:t>
      </w:r>
      <w:r w:rsidRPr="008069FE">
        <w:rPr>
          <w:rStyle w:val="TitleChar"/>
          <w:highlight w:val="yellow"/>
        </w:rPr>
        <w:t>scientists discovered a decline in</w:t>
      </w:r>
      <w:r w:rsidRPr="00491079">
        <w:rPr>
          <w:sz w:val="14"/>
        </w:rPr>
        <w:t xml:space="preserve"> the concentration of </w:t>
      </w:r>
      <w:r w:rsidRPr="008069FE">
        <w:rPr>
          <w:rStyle w:val="TitleChar"/>
          <w:highlight w:val="yellow"/>
        </w:rPr>
        <w:t>ozone over Antarctica</w:t>
      </w:r>
      <w:r w:rsidRPr="003375B1">
        <w:rPr>
          <w:rStyle w:val="TitleChar"/>
        </w:rPr>
        <w:t xml:space="preserve"> during several springs</w:t>
      </w:r>
      <w:r w:rsidRPr="00491079">
        <w:rPr>
          <w:sz w:val="14"/>
        </w:rPr>
        <w:t xml:space="preserve">, and the Armageddon megaphone was dusted off yet again. The </w:t>
      </w:r>
      <w:r w:rsidRPr="008069FE">
        <w:rPr>
          <w:rStyle w:val="TitleChar"/>
          <w:highlight w:val="yellow"/>
        </w:rPr>
        <w:t>blame was pinned on</w:t>
      </w:r>
      <w:r w:rsidRPr="003375B1">
        <w:rPr>
          <w:rStyle w:val="TitleChar"/>
        </w:rPr>
        <w:t xml:space="preserve"> </w:t>
      </w:r>
      <w:r w:rsidRPr="008069FE">
        <w:rPr>
          <w:rStyle w:val="TitleChar"/>
          <w:highlight w:val="yellow"/>
        </w:rPr>
        <w:t>c</w:t>
      </w:r>
      <w:r w:rsidRPr="003375B1">
        <w:rPr>
          <w:rStyle w:val="TitleChar"/>
        </w:rPr>
        <w:t>hloro</w:t>
      </w:r>
      <w:r w:rsidRPr="008069FE">
        <w:rPr>
          <w:rStyle w:val="TitleChar"/>
          <w:highlight w:val="yellow"/>
        </w:rPr>
        <w:t>f</w:t>
      </w:r>
      <w:r w:rsidRPr="003375B1">
        <w:rPr>
          <w:rStyle w:val="TitleChar"/>
        </w:rPr>
        <w:t>luoro</w:t>
      </w:r>
      <w:r w:rsidRPr="008069FE">
        <w:rPr>
          <w:rStyle w:val="TitleChar"/>
          <w:highlight w:val="yellow"/>
        </w:rPr>
        <w:t>c</w:t>
      </w:r>
      <w:r w:rsidRPr="003375B1">
        <w:rPr>
          <w:rStyle w:val="TitleChar"/>
        </w:rPr>
        <w:t>arbon</w:t>
      </w:r>
      <w:r w:rsidRPr="008069FE">
        <w:rPr>
          <w:rStyle w:val="TitleChar"/>
          <w:highlight w:val="yellow"/>
        </w:rPr>
        <w:t>s</w:t>
      </w:r>
      <w:r w:rsidRPr="00491079">
        <w:rPr>
          <w:sz w:val="14"/>
        </w:rPr>
        <w:t xml:space="preserve">, used in refrigerators and aerosol cans, reacting with sunlight. The </w:t>
      </w:r>
      <w:r w:rsidRPr="00147094">
        <w:rPr>
          <w:rStyle w:val="TitleChar"/>
          <w:highlight w:val="yellow"/>
        </w:rPr>
        <w:t>disappearance of frogs</w:t>
      </w:r>
      <w:r w:rsidRPr="00491079">
        <w:rPr>
          <w:sz w:val="14"/>
          <w:highlight w:val="yellow"/>
        </w:rPr>
        <w:t xml:space="preserve"> </w:t>
      </w:r>
      <w:r w:rsidRPr="00147094">
        <w:rPr>
          <w:rStyle w:val="TitleChar"/>
          <w:highlight w:val="yellow"/>
        </w:rPr>
        <w:t>and</w:t>
      </w:r>
      <w:r w:rsidRPr="00491079">
        <w:rPr>
          <w:sz w:val="14"/>
        </w:rPr>
        <w:t xml:space="preserve"> an alleged </w:t>
      </w:r>
      <w:r w:rsidRPr="00147094">
        <w:rPr>
          <w:rStyle w:val="TitleChar"/>
          <w:highlight w:val="yellow"/>
        </w:rPr>
        <w:t>rise of melanoma</w:t>
      </w:r>
      <w:r w:rsidRPr="00491079">
        <w:rPr>
          <w:sz w:val="14"/>
          <w:highlight w:val="yellow"/>
        </w:rPr>
        <w:t xml:space="preserve"> i</w:t>
      </w:r>
      <w:r w:rsidRPr="00491079">
        <w:rPr>
          <w:sz w:val="14"/>
        </w:rPr>
        <w:t xml:space="preserve">n people </w:t>
      </w:r>
      <w:r w:rsidRPr="00147094">
        <w:rPr>
          <w:rStyle w:val="TitleChar"/>
          <w:highlight w:val="yellow"/>
        </w:rPr>
        <w:t>were</w:t>
      </w:r>
      <w:r w:rsidRPr="00491079">
        <w:rPr>
          <w:sz w:val="14"/>
        </w:rPr>
        <w:t xml:space="preserve"> both </w:t>
      </w:r>
      <w:r w:rsidRPr="00147094">
        <w:rPr>
          <w:rStyle w:val="TitleChar"/>
          <w:highlight w:val="yellow"/>
        </w:rPr>
        <w:t>attributed to ozone</w:t>
      </w:r>
      <w:r w:rsidRPr="00491079">
        <w:rPr>
          <w:sz w:val="14"/>
        </w:rPr>
        <w:t xml:space="preserve"> depletion. So too was a supposed rash of blindness in animals: Al Gore wrote in 1992 about blind salmon and rabbits, while The New York Times reported “an increase in Twilight Zone-type reports of sheep and rabbits with cataracts” in Patagonia. But all </w:t>
      </w:r>
      <w:r w:rsidRPr="00147094">
        <w:rPr>
          <w:rStyle w:val="TitleChar"/>
          <w:highlight w:val="yellow"/>
        </w:rPr>
        <w:t>these</w:t>
      </w:r>
      <w:r w:rsidRPr="003375B1">
        <w:rPr>
          <w:rStyle w:val="TitleChar"/>
        </w:rPr>
        <w:t xml:space="preserve"> accounts </w:t>
      </w:r>
      <w:r w:rsidRPr="00147094">
        <w:rPr>
          <w:rStyle w:val="TitleChar"/>
          <w:highlight w:val="yellow"/>
        </w:rPr>
        <w:t>proved incorrect</w:t>
      </w:r>
      <w:r w:rsidRPr="003375B1">
        <w:rPr>
          <w:rStyle w:val="TitleChar"/>
        </w:rPr>
        <w:t xml:space="preserve">. The </w:t>
      </w:r>
      <w:r w:rsidRPr="00147094">
        <w:rPr>
          <w:rStyle w:val="TitleChar"/>
          <w:highlight w:val="yellow"/>
        </w:rPr>
        <w:t>frogs were dying of a</w:t>
      </w:r>
      <w:r w:rsidRPr="003375B1">
        <w:rPr>
          <w:rStyle w:val="TitleChar"/>
        </w:rPr>
        <w:t xml:space="preserve"> fungal </w:t>
      </w:r>
      <w:r w:rsidRPr="00147094">
        <w:rPr>
          <w:rStyle w:val="TitleChar"/>
          <w:highlight w:val="yellow"/>
        </w:rPr>
        <w:t>disease spread by people</w:t>
      </w:r>
      <w:r w:rsidRPr="003375B1">
        <w:rPr>
          <w:rStyle w:val="TitleChar"/>
        </w:rPr>
        <w:t>; the sheep had</w:t>
      </w:r>
      <w:r w:rsidRPr="00491079">
        <w:rPr>
          <w:sz w:val="14"/>
        </w:rPr>
        <w:t xml:space="preserve"> viral </w:t>
      </w:r>
      <w:r w:rsidRPr="003375B1">
        <w:rPr>
          <w:rStyle w:val="TitleChar"/>
        </w:rPr>
        <w:t xml:space="preserve">pinkeye; the </w:t>
      </w:r>
      <w:r w:rsidRPr="00147094">
        <w:rPr>
          <w:rStyle w:val="TitleChar"/>
          <w:highlight w:val="yellow"/>
        </w:rPr>
        <w:t>mortality rate from melanoma</w:t>
      </w:r>
      <w:r w:rsidRPr="003375B1">
        <w:rPr>
          <w:rStyle w:val="TitleChar"/>
        </w:rPr>
        <w:t xml:space="preserve"> actually </w:t>
      </w:r>
      <w:r w:rsidRPr="00147094">
        <w:rPr>
          <w:rStyle w:val="TitleChar"/>
          <w:highlight w:val="yellow"/>
        </w:rPr>
        <w:t>leveled off</w:t>
      </w:r>
      <w:r w:rsidRPr="00491079">
        <w:rPr>
          <w:sz w:val="14"/>
        </w:rPr>
        <w:t xml:space="preserve"> during the growth of the ozone hole; and as for the blind salmon and rabbits, they were never heard of again.</w:t>
      </w:r>
      <w:r w:rsidRPr="00491079">
        <w:rPr>
          <w:sz w:val="12"/>
        </w:rPr>
        <w:t>¶</w:t>
      </w:r>
      <w:r w:rsidRPr="00491079">
        <w:rPr>
          <w:sz w:val="14"/>
        </w:rPr>
        <w:t xml:space="preserve"> </w:t>
      </w:r>
      <w:r w:rsidRPr="00147094">
        <w:rPr>
          <w:rStyle w:val="TitleChar"/>
          <w:highlight w:val="yellow"/>
        </w:rPr>
        <w:t>There was an</w:t>
      </w:r>
      <w:r w:rsidRPr="003375B1">
        <w:rPr>
          <w:rStyle w:val="TitleChar"/>
        </w:rPr>
        <w:t xml:space="preserve"> </w:t>
      </w:r>
      <w:r w:rsidRPr="00147094">
        <w:rPr>
          <w:rStyle w:val="TitleChar"/>
          <w:highlight w:val="yellow"/>
        </w:rPr>
        <w:t>international agreement to cease</w:t>
      </w:r>
      <w:r w:rsidRPr="003375B1">
        <w:rPr>
          <w:rStyle w:val="TitleChar"/>
        </w:rPr>
        <w:t xml:space="preserve"> using </w:t>
      </w:r>
      <w:r w:rsidRPr="00147094">
        <w:rPr>
          <w:rStyle w:val="TitleChar"/>
          <w:highlight w:val="yellow"/>
        </w:rPr>
        <w:t>CFCs</w:t>
      </w:r>
      <w:r w:rsidRPr="00491079">
        <w:rPr>
          <w:sz w:val="14"/>
        </w:rPr>
        <w:t xml:space="preserve"> by 1996. But </w:t>
      </w:r>
      <w:r w:rsidRPr="00147094">
        <w:rPr>
          <w:rStyle w:val="TitleChar"/>
          <w:highlight w:val="yellow"/>
        </w:rPr>
        <w:t>the</w:t>
      </w:r>
      <w:r w:rsidRPr="003375B1">
        <w:rPr>
          <w:rStyle w:val="TitleChar"/>
        </w:rPr>
        <w:t xml:space="preserve"> </w:t>
      </w:r>
      <w:r w:rsidRPr="00147094">
        <w:rPr>
          <w:rStyle w:val="TitleChar"/>
          <w:highlight w:val="yellow"/>
        </w:rPr>
        <w:t>predicted recovery of the ozone</w:t>
      </w:r>
      <w:r w:rsidRPr="00491079">
        <w:rPr>
          <w:sz w:val="14"/>
        </w:rPr>
        <w:t xml:space="preserve"> layer </w:t>
      </w:r>
      <w:r w:rsidRPr="00147094">
        <w:rPr>
          <w:rStyle w:val="TitleChar"/>
          <w:highlight w:val="yellow"/>
        </w:rPr>
        <w:t>never happened</w:t>
      </w:r>
      <w:r w:rsidRPr="00491079">
        <w:rPr>
          <w:sz w:val="14"/>
        </w:rPr>
        <w:t xml:space="preserve">: The hole stopped growing before the ban took effect, then failed to shrink afterward. </w:t>
      </w:r>
      <w:r w:rsidRPr="00147094">
        <w:rPr>
          <w:rStyle w:val="TitleChar"/>
          <w:highlight w:val="yellow"/>
        </w:rPr>
        <w:t>The</w:t>
      </w:r>
      <w:r w:rsidRPr="003375B1">
        <w:rPr>
          <w:rStyle w:val="TitleChar"/>
        </w:rPr>
        <w:t xml:space="preserve"> ozone </w:t>
      </w:r>
      <w:r w:rsidRPr="00147094">
        <w:rPr>
          <w:rStyle w:val="TitleChar"/>
          <w:highlight w:val="yellow"/>
        </w:rPr>
        <w:t>hole</w:t>
      </w:r>
      <w:r w:rsidRPr="003375B1">
        <w:rPr>
          <w:rStyle w:val="TitleChar"/>
        </w:rPr>
        <w:t xml:space="preserve"> </w:t>
      </w:r>
      <w:r w:rsidRPr="00147094">
        <w:rPr>
          <w:rStyle w:val="TitleChar"/>
          <w:highlight w:val="yellow"/>
        </w:rPr>
        <w:t>still grows every</w:t>
      </w:r>
      <w:r w:rsidRPr="003375B1">
        <w:rPr>
          <w:rStyle w:val="TitleChar"/>
        </w:rPr>
        <w:t xml:space="preserve"> Antarctic </w:t>
      </w:r>
      <w:r w:rsidRPr="00147094">
        <w:rPr>
          <w:rStyle w:val="TitleChar"/>
          <w:highlight w:val="yellow"/>
        </w:rPr>
        <w:t>spring, to</w:t>
      </w:r>
      <w:r w:rsidRPr="00491079">
        <w:rPr>
          <w:sz w:val="14"/>
        </w:rPr>
        <w:t xml:space="preserve"> roughly </w:t>
      </w:r>
      <w:r w:rsidRPr="00147094">
        <w:rPr>
          <w:rStyle w:val="TitleChar"/>
          <w:highlight w:val="yellow"/>
        </w:rPr>
        <w:t>the same extent</w:t>
      </w:r>
      <w:r w:rsidRPr="003375B1">
        <w:rPr>
          <w:rStyle w:val="TitleChar"/>
        </w:rPr>
        <w:t xml:space="preserve"> each year</w:t>
      </w:r>
      <w:r w:rsidRPr="00491079">
        <w:rPr>
          <w:sz w:val="14"/>
        </w:rPr>
        <w:t xml:space="preserve">. Nobody quite knows why. Some </w:t>
      </w:r>
      <w:r w:rsidRPr="00147094">
        <w:rPr>
          <w:rStyle w:val="TitleChar"/>
          <w:highlight w:val="yellow"/>
        </w:rPr>
        <w:t>scientists</w:t>
      </w:r>
      <w:r w:rsidRPr="00491079">
        <w:rPr>
          <w:sz w:val="14"/>
        </w:rPr>
        <w:t xml:space="preserve"> think it is simply taking longer than expected for the chemicals to disintegrate; a few </w:t>
      </w:r>
      <w:r w:rsidRPr="00147094">
        <w:rPr>
          <w:rStyle w:val="TitleChar"/>
          <w:highlight w:val="yellow"/>
        </w:rPr>
        <w:t>believe that the cause of the hole was misdiagnosed</w:t>
      </w:r>
      <w:r w:rsidRPr="00491079">
        <w:rPr>
          <w:sz w:val="14"/>
        </w:rPr>
        <w:t xml:space="preserve"> in the first place. Either way, </w:t>
      </w:r>
      <w:r w:rsidRPr="00AD637E">
        <w:rPr>
          <w:rStyle w:val="TitleChar"/>
        </w:rPr>
        <w:t>the ozone hole cannot yet be claimed as a looming catastrophe</w:t>
      </w:r>
      <w:r w:rsidRPr="00491079">
        <w:rPr>
          <w:sz w:val="14"/>
        </w:rPr>
        <w:t>, let alone one averted by political action.</w:t>
      </w:r>
    </w:p>
    <w:p w:rsidR="00F47ADA" w:rsidRPr="00D21EDD" w:rsidRDefault="00F47ADA" w:rsidP="00F47ADA"/>
    <w:p w:rsidR="00F47ADA" w:rsidRPr="00D21EDD" w:rsidRDefault="00F47ADA" w:rsidP="00F47ADA"/>
    <w:p w:rsidR="00F47ADA" w:rsidRPr="00F47ADA" w:rsidRDefault="00F47ADA" w:rsidP="00F47ADA"/>
    <w:sectPr w:rsidR="00F47ADA" w:rsidRPr="00F47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83" w:rsidRDefault="00904983" w:rsidP="005F5576">
      <w:r>
        <w:separator/>
      </w:r>
    </w:p>
  </w:endnote>
  <w:endnote w:type="continuationSeparator" w:id="0">
    <w:p w:rsidR="00904983" w:rsidRDefault="0090498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83" w:rsidRDefault="00904983" w:rsidP="005F5576">
      <w:r>
        <w:separator/>
      </w:r>
    </w:p>
  </w:footnote>
  <w:footnote w:type="continuationSeparator" w:id="0">
    <w:p w:rsidR="00904983" w:rsidRDefault="0090498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5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0EA"/>
    <w:rsid w:val="004A7806"/>
    <w:rsid w:val="004B0545"/>
    <w:rsid w:val="004B7E46"/>
    <w:rsid w:val="004C09CA"/>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665A"/>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4983"/>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437D"/>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C0087A"/>
    <w:rsid w:val="00C05F9D"/>
    <w:rsid w:val="00C10978"/>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47ADA"/>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A70E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4A70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A70E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A70E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4A70E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A70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70EA"/>
  </w:style>
  <w:style w:type="character" w:customStyle="1" w:styleId="Heading1Char">
    <w:name w:val="Heading 1 Char"/>
    <w:aliases w:val="Pocket Char"/>
    <w:basedOn w:val="DefaultParagraphFont"/>
    <w:link w:val="Heading1"/>
    <w:uiPriority w:val="1"/>
    <w:rsid w:val="004A70E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A70E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
    <w:basedOn w:val="DefaultParagraphFont"/>
    <w:uiPriority w:val="7"/>
    <w:qFormat/>
    <w:rsid w:val="004A70E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4A70EA"/>
    <w:rPr>
      <w:b/>
      <w:bCs/>
    </w:rPr>
  </w:style>
  <w:style w:type="character" w:customStyle="1" w:styleId="Heading3Char">
    <w:name w:val="Heading 3 Char"/>
    <w:aliases w:val="Block Char"/>
    <w:basedOn w:val="DefaultParagraphFont"/>
    <w:link w:val="Heading3"/>
    <w:uiPriority w:val="3"/>
    <w:rsid w:val="004A70EA"/>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4A70E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A70EA"/>
    <w:rPr>
      <w:b/>
      <w:bCs/>
      <w:sz w:val="26"/>
      <w:u w:val="none"/>
    </w:rPr>
  </w:style>
  <w:style w:type="paragraph" w:styleId="Header">
    <w:name w:val="header"/>
    <w:basedOn w:val="Normal"/>
    <w:link w:val="HeaderChar"/>
    <w:uiPriority w:val="99"/>
    <w:rsid w:val="004A70EA"/>
    <w:pPr>
      <w:tabs>
        <w:tab w:val="center" w:pos="4680"/>
        <w:tab w:val="right" w:pos="9360"/>
      </w:tabs>
    </w:pPr>
  </w:style>
  <w:style w:type="character" w:customStyle="1" w:styleId="HeaderChar">
    <w:name w:val="Header Char"/>
    <w:basedOn w:val="DefaultParagraphFont"/>
    <w:link w:val="Header"/>
    <w:uiPriority w:val="99"/>
    <w:rsid w:val="004A70EA"/>
    <w:rPr>
      <w:rFonts w:ascii="Times New Roman" w:hAnsi="Times New Roman" w:cs="Times New Roman"/>
    </w:rPr>
  </w:style>
  <w:style w:type="paragraph" w:styleId="Footer">
    <w:name w:val="footer"/>
    <w:basedOn w:val="Normal"/>
    <w:link w:val="FooterChar"/>
    <w:uiPriority w:val="99"/>
    <w:rsid w:val="004A70EA"/>
    <w:pPr>
      <w:tabs>
        <w:tab w:val="center" w:pos="4680"/>
        <w:tab w:val="right" w:pos="9360"/>
      </w:tabs>
    </w:pPr>
  </w:style>
  <w:style w:type="character" w:customStyle="1" w:styleId="FooterChar">
    <w:name w:val="Footer Char"/>
    <w:basedOn w:val="DefaultParagraphFont"/>
    <w:link w:val="Footer"/>
    <w:uiPriority w:val="99"/>
    <w:rsid w:val="004A70EA"/>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4A70EA"/>
    <w:rPr>
      <w:color w:val="auto"/>
      <w:u w:val="none"/>
    </w:rPr>
  </w:style>
  <w:style w:type="character" w:styleId="FollowedHyperlink">
    <w:name w:val="FollowedHyperlink"/>
    <w:basedOn w:val="DefaultParagraphFont"/>
    <w:uiPriority w:val="99"/>
    <w:semiHidden/>
    <w:rsid w:val="004A70EA"/>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4A70EA"/>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6E665A"/>
    <w:pPr>
      <w:autoSpaceDE w:val="0"/>
      <w:autoSpaceDN w:val="0"/>
      <w:adjustRightInd w:val="0"/>
      <w:ind w:right="432"/>
      <w:jc w:val="both"/>
    </w:pPr>
    <w:rPr>
      <w:rFonts w:asciiTheme="minorHAnsi" w:hAnsiTheme="minorHAnsi" w:cstheme="minorBidi"/>
      <w:bCs/>
      <w:u w:val="single"/>
    </w:rPr>
  </w:style>
  <w:style w:type="character" w:customStyle="1" w:styleId="UnderlineChar">
    <w:name w:val="Underline Char"/>
    <w:rsid w:val="006E665A"/>
    <w:rPr>
      <w:rFonts w:ascii="Times New Roman" w:hAnsi="Times New Roman" w:cs="Times New Roman"/>
      <w:sz w:val="20"/>
      <w:u w:val="single"/>
    </w:rPr>
  </w:style>
  <w:style w:type="paragraph" w:customStyle="1" w:styleId="MediumGrid21">
    <w:name w:val="Medium Grid 21"/>
    <w:qFormat/>
    <w:rsid w:val="006E665A"/>
    <w:pPr>
      <w:widowControl w:val="0"/>
      <w:spacing w:after="0" w:line="240" w:lineRule="auto"/>
    </w:pPr>
    <w:rPr>
      <w:rFonts w:ascii="Times New Roman" w:eastAsia="Calibri" w:hAnsi="Times New Roman" w:cs="Times New Roman"/>
      <w:sz w:val="20"/>
    </w:rPr>
  </w:style>
  <w:style w:type="paragraph" w:customStyle="1" w:styleId="cards">
    <w:name w:val="cards"/>
    <w:basedOn w:val="Normal"/>
    <w:qFormat/>
    <w:rsid w:val="006E665A"/>
    <w:rPr>
      <w:rFonts w:ascii="Calibri" w:hAnsi="Calibri" w:cs="Calibri"/>
    </w:rPr>
  </w:style>
  <w:style w:type="character" w:customStyle="1" w:styleId="apple-converted-space">
    <w:name w:val="apple-converted-space"/>
    <w:rsid w:val="00F47ADA"/>
  </w:style>
  <w:style w:type="character" w:customStyle="1" w:styleId="updated-short-citation">
    <w:name w:val="updated-short-citation"/>
    <w:rsid w:val="00F47ADA"/>
  </w:style>
  <w:style w:type="character" w:customStyle="1" w:styleId="TitleChar">
    <w:name w:val="Title Char"/>
    <w:basedOn w:val="DefaultParagraphFont"/>
    <w:link w:val="Title"/>
    <w:uiPriority w:val="6"/>
    <w:qFormat/>
    <w:rsid w:val="00F47ADA"/>
    <w:rPr>
      <w:bCs/>
      <w:sz w:val="20"/>
      <w:u w:val="single"/>
    </w:rPr>
  </w:style>
  <w:style w:type="paragraph" w:styleId="Title">
    <w:name w:val="Title"/>
    <w:basedOn w:val="Normal"/>
    <w:next w:val="Normal"/>
    <w:link w:val="TitleChar"/>
    <w:uiPriority w:val="6"/>
    <w:qFormat/>
    <w:rsid w:val="00F47AD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F47ADA"/>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F47ADA"/>
    <w:pPr>
      <w:ind w:left="288" w:right="288"/>
    </w:pPr>
    <w:rPr>
      <w:rFonts w:ascii="Calibri" w:hAnsi="Calibri" w:cs="Calibri"/>
    </w:rPr>
  </w:style>
  <w:style w:type="character" w:customStyle="1" w:styleId="cardtextChar">
    <w:name w:val="card text Char"/>
    <w:basedOn w:val="DefaultParagraphFont"/>
    <w:link w:val="cardtext"/>
    <w:rsid w:val="00F47ADA"/>
    <w:rPr>
      <w:rFonts w:ascii="Calibri" w:hAnsi="Calibri" w:cs="Calibri"/>
    </w:rPr>
  </w:style>
  <w:style w:type="paragraph" w:styleId="NoSpacing">
    <w:name w:val="No Spacing"/>
    <w:uiPriority w:val="1"/>
    <w:rsid w:val="00F47AD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47ADA"/>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F47ADA"/>
    <w:rPr>
      <w:rFonts w:ascii="Lucida Grande" w:eastAsiaTheme="minorEastAsia" w:hAnsi="Lucida Grande" w:cs="Lucida Grande"/>
      <w:szCs w:val="24"/>
    </w:rPr>
  </w:style>
  <w:style w:type="paragraph" w:styleId="ListParagraph">
    <w:name w:val="List Paragraph"/>
    <w:basedOn w:val="Normal"/>
    <w:uiPriority w:val="34"/>
    <w:rsid w:val="00F47ADA"/>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F47ADA"/>
  </w:style>
  <w:style w:type="paragraph" w:customStyle="1" w:styleId="card">
    <w:name w:val="card"/>
    <w:basedOn w:val="Normal"/>
    <w:next w:val="Normal"/>
    <w:link w:val="cardChar"/>
    <w:qFormat/>
    <w:rsid w:val="00F47ADA"/>
    <w:pPr>
      <w:ind w:left="288" w:right="288"/>
    </w:pPr>
    <w:rPr>
      <w:rFonts w:ascii="Calibri" w:hAnsi="Calibri" w:cs="Calibri"/>
      <w:sz w:val="24"/>
    </w:rPr>
  </w:style>
  <w:style w:type="character" w:customStyle="1" w:styleId="cardChar">
    <w:name w:val="card Char"/>
    <w:link w:val="card"/>
    <w:rsid w:val="00F47ADA"/>
    <w:rPr>
      <w:rFonts w:ascii="Calibri" w:hAnsi="Calibri" w:cs="Calibri"/>
      <w:sz w:val="24"/>
    </w:rPr>
  </w:style>
  <w:style w:type="character" w:customStyle="1" w:styleId="underline">
    <w:name w:val="underline"/>
    <w:link w:val="textbold"/>
    <w:qFormat/>
    <w:rsid w:val="00F47ADA"/>
    <w:rPr>
      <w:b/>
      <w:u w:val="single"/>
    </w:rPr>
  </w:style>
  <w:style w:type="paragraph" w:customStyle="1" w:styleId="textbold">
    <w:name w:val="text bold"/>
    <w:basedOn w:val="Normal"/>
    <w:link w:val="underline"/>
    <w:rsid w:val="00F47ADA"/>
    <w:pPr>
      <w:ind w:left="720"/>
      <w:jc w:val="both"/>
    </w:pPr>
    <w:rPr>
      <w:rFonts w:asciiTheme="minorHAnsi" w:hAnsiTheme="minorHAnsi" w:cstheme="minorBidi"/>
      <w:b/>
      <w:u w:val="single"/>
    </w:rPr>
  </w:style>
  <w:style w:type="paragraph" w:customStyle="1" w:styleId="BoldUnderline">
    <w:name w:val="BoldUnderline"/>
    <w:link w:val="BoldUnderlineChar"/>
    <w:rsid w:val="00F47ADA"/>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F47ADA"/>
    <w:rPr>
      <w:rFonts w:ascii="Times New Roman" w:eastAsia="Times New Roman" w:hAnsi="Times New Roman" w:cs="Times New Roman"/>
      <w:b/>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A70E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4A70E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A70E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A70E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uiPriority w:val="4"/>
    <w:qFormat/>
    <w:rsid w:val="004A70E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A70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70EA"/>
  </w:style>
  <w:style w:type="character" w:customStyle="1" w:styleId="Heading1Char">
    <w:name w:val="Heading 1 Char"/>
    <w:aliases w:val="Pocket Char"/>
    <w:basedOn w:val="DefaultParagraphFont"/>
    <w:link w:val="Heading1"/>
    <w:uiPriority w:val="1"/>
    <w:rsid w:val="004A70E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A70E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
    <w:basedOn w:val="DefaultParagraphFont"/>
    <w:uiPriority w:val="7"/>
    <w:qFormat/>
    <w:rsid w:val="004A70E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4A70EA"/>
    <w:rPr>
      <w:b/>
      <w:bCs/>
    </w:rPr>
  </w:style>
  <w:style w:type="character" w:customStyle="1" w:styleId="Heading3Char">
    <w:name w:val="Heading 3 Char"/>
    <w:aliases w:val="Block Char"/>
    <w:basedOn w:val="DefaultParagraphFont"/>
    <w:link w:val="Heading3"/>
    <w:uiPriority w:val="3"/>
    <w:rsid w:val="004A70EA"/>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4A70E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A70EA"/>
    <w:rPr>
      <w:b/>
      <w:bCs/>
      <w:sz w:val="26"/>
      <w:u w:val="none"/>
    </w:rPr>
  </w:style>
  <w:style w:type="paragraph" w:styleId="Header">
    <w:name w:val="header"/>
    <w:basedOn w:val="Normal"/>
    <w:link w:val="HeaderChar"/>
    <w:uiPriority w:val="99"/>
    <w:rsid w:val="004A70EA"/>
    <w:pPr>
      <w:tabs>
        <w:tab w:val="center" w:pos="4680"/>
        <w:tab w:val="right" w:pos="9360"/>
      </w:tabs>
    </w:pPr>
  </w:style>
  <w:style w:type="character" w:customStyle="1" w:styleId="HeaderChar">
    <w:name w:val="Header Char"/>
    <w:basedOn w:val="DefaultParagraphFont"/>
    <w:link w:val="Header"/>
    <w:uiPriority w:val="99"/>
    <w:rsid w:val="004A70EA"/>
    <w:rPr>
      <w:rFonts w:ascii="Times New Roman" w:hAnsi="Times New Roman" w:cs="Times New Roman"/>
    </w:rPr>
  </w:style>
  <w:style w:type="paragraph" w:styleId="Footer">
    <w:name w:val="footer"/>
    <w:basedOn w:val="Normal"/>
    <w:link w:val="FooterChar"/>
    <w:uiPriority w:val="99"/>
    <w:rsid w:val="004A70EA"/>
    <w:pPr>
      <w:tabs>
        <w:tab w:val="center" w:pos="4680"/>
        <w:tab w:val="right" w:pos="9360"/>
      </w:tabs>
    </w:pPr>
  </w:style>
  <w:style w:type="character" w:customStyle="1" w:styleId="FooterChar">
    <w:name w:val="Footer Char"/>
    <w:basedOn w:val="DefaultParagraphFont"/>
    <w:link w:val="Footer"/>
    <w:uiPriority w:val="99"/>
    <w:rsid w:val="004A70EA"/>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4A70EA"/>
    <w:rPr>
      <w:color w:val="auto"/>
      <w:u w:val="none"/>
    </w:rPr>
  </w:style>
  <w:style w:type="character" w:styleId="FollowedHyperlink">
    <w:name w:val="FollowedHyperlink"/>
    <w:basedOn w:val="DefaultParagraphFont"/>
    <w:uiPriority w:val="99"/>
    <w:semiHidden/>
    <w:rsid w:val="004A70EA"/>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4A70EA"/>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6E665A"/>
    <w:pPr>
      <w:autoSpaceDE w:val="0"/>
      <w:autoSpaceDN w:val="0"/>
      <w:adjustRightInd w:val="0"/>
      <w:ind w:right="432"/>
      <w:jc w:val="both"/>
    </w:pPr>
    <w:rPr>
      <w:rFonts w:asciiTheme="minorHAnsi" w:hAnsiTheme="minorHAnsi" w:cstheme="minorBidi"/>
      <w:bCs/>
      <w:u w:val="single"/>
    </w:rPr>
  </w:style>
  <w:style w:type="character" w:customStyle="1" w:styleId="UnderlineChar">
    <w:name w:val="Underline Char"/>
    <w:rsid w:val="006E665A"/>
    <w:rPr>
      <w:rFonts w:ascii="Times New Roman" w:hAnsi="Times New Roman" w:cs="Times New Roman"/>
      <w:sz w:val="20"/>
      <w:u w:val="single"/>
    </w:rPr>
  </w:style>
  <w:style w:type="paragraph" w:customStyle="1" w:styleId="MediumGrid21">
    <w:name w:val="Medium Grid 21"/>
    <w:qFormat/>
    <w:rsid w:val="006E665A"/>
    <w:pPr>
      <w:widowControl w:val="0"/>
      <w:spacing w:after="0" w:line="240" w:lineRule="auto"/>
    </w:pPr>
    <w:rPr>
      <w:rFonts w:ascii="Times New Roman" w:eastAsia="Calibri" w:hAnsi="Times New Roman" w:cs="Times New Roman"/>
      <w:sz w:val="20"/>
    </w:rPr>
  </w:style>
  <w:style w:type="paragraph" w:customStyle="1" w:styleId="cards">
    <w:name w:val="cards"/>
    <w:basedOn w:val="Normal"/>
    <w:qFormat/>
    <w:rsid w:val="006E665A"/>
    <w:rPr>
      <w:rFonts w:ascii="Calibri" w:hAnsi="Calibri" w:cs="Calibri"/>
    </w:rPr>
  </w:style>
  <w:style w:type="character" w:customStyle="1" w:styleId="apple-converted-space">
    <w:name w:val="apple-converted-space"/>
    <w:rsid w:val="00F47ADA"/>
  </w:style>
  <w:style w:type="character" w:customStyle="1" w:styleId="updated-short-citation">
    <w:name w:val="updated-short-citation"/>
    <w:rsid w:val="00F47ADA"/>
  </w:style>
  <w:style w:type="character" w:customStyle="1" w:styleId="TitleChar">
    <w:name w:val="Title Char"/>
    <w:basedOn w:val="DefaultParagraphFont"/>
    <w:link w:val="Title"/>
    <w:uiPriority w:val="6"/>
    <w:qFormat/>
    <w:rsid w:val="00F47ADA"/>
    <w:rPr>
      <w:bCs/>
      <w:sz w:val="20"/>
      <w:u w:val="single"/>
    </w:rPr>
  </w:style>
  <w:style w:type="paragraph" w:styleId="Title">
    <w:name w:val="Title"/>
    <w:basedOn w:val="Normal"/>
    <w:next w:val="Normal"/>
    <w:link w:val="TitleChar"/>
    <w:uiPriority w:val="6"/>
    <w:qFormat/>
    <w:rsid w:val="00F47AD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F47ADA"/>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F47ADA"/>
    <w:pPr>
      <w:ind w:left="288" w:right="288"/>
    </w:pPr>
    <w:rPr>
      <w:rFonts w:ascii="Calibri" w:hAnsi="Calibri" w:cs="Calibri"/>
    </w:rPr>
  </w:style>
  <w:style w:type="character" w:customStyle="1" w:styleId="cardtextChar">
    <w:name w:val="card text Char"/>
    <w:basedOn w:val="DefaultParagraphFont"/>
    <w:link w:val="cardtext"/>
    <w:rsid w:val="00F47ADA"/>
    <w:rPr>
      <w:rFonts w:ascii="Calibri" w:hAnsi="Calibri" w:cs="Calibri"/>
    </w:rPr>
  </w:style>
  <w:style w:type="paragraph" w:styleId="NoSpacing">
    <w:name w:val="No Spacing"/>
    <w:uiPriority w:val="1"/>
    <w:rsid w:val="00F47AD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47ADA"/>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F47ADA"/>
    <w:rPr>
      <w:rFonts w:ascii="Lucida Grande" w:eastAsiaTheme="minorEastAsia" w:hAnsi="Lucida Grande" w:cs="Lucida Grande"/>
      <w:szCs w:val="24"/>
    </w:rPr>
  </w:style>
  <w:style w:type="paragraph" w:styleId="ListParagraph">
    <w:name w:val="List Paragraph"/>
    <w:basedOn w:val="Normal"/>
    <w:uiPriority w:val="34"/>
    <w:rsid w:val="00F47ADA"/>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F47ADA"/>
  </w:style>
  <w:style w:type="paragraph" w:customStyle="1" w:styleId="card">
    <w:name w:val="card"/>
    <w:basedOn w:val="Normal"/>
    <w:next w:val="Normal"/>
    <w:link w:val="cardChar"/>
    <w:qFormat/>
    <w:rsid w:val="00F47ADA"/>
    <w:pPr>
      <w:ind w:left="288" w:right="288"/>
    </w:pPr>
    <w:rPr>
      <w:rFonts w:ascii="Calibri" w:hAnsi="Calibri" w:cs="Calibri"/>
      <w:sz w:val="24"/>
    </w:rPr>
  </w:style>
  <w:style w:type="character" w:customStyle="1" w:styleId="cardChar">
    <w:name w:val="card Char"/>
    <w:link w:val="card"/>
    <w:rsid w:val="00F47ADA"/>
    <w:rPr>
      <w:rFonts w:ascii="Calibri" w:hAnsi="Calibri" w:cs="Calibri"/>
      <w:sz w:val="24"/>
    </w:rPr>
  </w:style>
  <w:style w:type="character" w:customStyle="1" w:styleId="underline">
    <w:name w:val="underline"/>
    <w:link w:val="textbold"/>
    <w:qFormat/>
    <w:rsid w:val="00F47ADA"/>
    <w:rPr>
      <w:b/>
      <w:u w:val="single"/>
    </w:rPr>
  </w:style>
  <w:style w:type="paragraph" w:customStyle="1" w:styleId="textbold">
    <w:name w:val="text bold"/>
    <w:basedOn w:val="Normal"/>
    <w:link w:val="underline"/>
    <w:rsid w:val="00F47ADA"/>
    <w:pPr>
      <w:ind w:left="720"/>
      <w:jc w:val="both"/>
    </w:pPr>
    <w:rPr>
      <w:rFonts w:asciiTheme="minorHAnsi" w:hAnsiTheme="minorHAnsi" w:cstheme="minorBidi"/>
      <w:b/>
      <w:u w:val="single"/>
    </w:rPr>
  </w:style>
  <w:style w:type="paragraph" w:customStyle="1" w:styleId="BoldUnderline">
    <w:name w:val="BoldUnderline"/>
    <w:link w:val="BoldUnderlineChar"/>
    <w:rsid w:val="00F47ADA"/>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F47ADA"/>
    <w:rPr>
      <w:rFonts w:ascii="Times New Roman" w:eastAsia="Times New Roman" w:hAnsi="Times New Roman" w:cs="Times New Roman"/>
      <w:b/>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ni.org/magazines/proceedings/2012-05/now-hear-why-age-great-power-war-over" TargetMode="External"/><Relationship Id="rId18" Type="http://schemas.openxmlformats.org/officeDocument/2006/relationships/hyperlink" Target="http://www.lexis.com/research/retrieve?_m=4a9f74e9d68358dde5b1da7c76fcc08d&amp;docnum=49&amp;_fmtstr=FULL&amp;_startdoc=1&amp;wchp=dGLbVlz-zSkAB&amp;_md5=b940f69f179ebb657dc94d1baf8c0fbd" TargetMode="External"/><Relationship Id="rId26" Type="http://schemas.openxmlformats.org/officeDocument/2006/relationships/hyperlink" Target="http://www.lexis.com/research/retrieve?_m=4a9f74e9d68358dde5b1da7c76fcc08d&amp;docnum=49&amp;_fmtstr=FULL&amp;_startdoc=1&amp;wchp=dGLbVlz-zSkAB&amp;_md5=b940f69f179ebb657dc94d1baf8c0fbd" TargetMode="External"/><Relationship Id="rId3" Type="http://schemas.openxmlformats.org/officeDocument/2006/relationships/customXml" Target="../customXml/item3.xml"/><Relationship Id="rId21" Type="http://schemas.openxmlformats.org/officeDocument/2006/relationships/hyperlink" Target="http://www.lexis.com/research/retrieve?_m=4a9f74e9d68358dde5b1da7c76fcc08d&amp;docnum=49&amp;_fmtstr=FULL&amp;_startdoc=1&amp;wchp=dGLbVlz-zSkAB&amp;_md5=b940f69f179ebb657dc94d1baf8c0fbd" TargetMode="External"/><Relationship Id="rId7" Type="http://schemas.openxmlformats.org/officeDocument/2006/relationships/settings" Target="settings.xml"/><Relationship Id="rId12" Type="http://schemas.openxmlformats.org/officeDocument/2006/relationships/hyperlink" Target="http://www.skepticalscience.com/realistically-what-might-future-climate-look-like.html" TargetMode="External"/><Relationship Id="rId17" Type="http://schemas.openxmlformats.org/officeDocument/2006/relationships/hyperlink" Target="http://www.lexis.com/research/retrieve?_m=4a9f74e9d68358dde5b1da7c76fcc08d&amp;docnum=49&amp;_fmtstr=FULL&amp;_startdoc=1&amp;wchp=dGLbVlz-zSkAB&amp;_md5=b940f69f179ebb657dc94d1baf8c0fbd" TargetMode="External"/><Relationship Id="rId25" Type="http://schemas.openxmlformats.org/officeDocument/2006/relationships/hyperlink" Target="http://www.lexis.com/research/retrieve?_m=4a9f74e9d68358dde5b1da7c76fcc08d&amp;docnum=49&amp;_fmtstr=FULL&amp;_startdoc=1&amp;wchp=dGLbVlz-zSkAB&amp;_md5=b940f69f179ebb657dc94d1baf8c0fbd" TargetMode="External"/><Relationship Id="rId2" Type="http://schemas.openxmlformats.org/officeDocument/2006/relationships/customXml" Target="../customXml/item2.xml"/><Relationship Id="rId16" Type="http://schemas.openxmlformats.org/officeDocument/2006/relationships/hyperlink" Target="http://www.lexis.com/research/retrieve?_m=4a9f74e9d68358dde5b1da7c76fcc08d&amp;docnum=49&amp;_fmtstr=FULL&amp;_startdoc=1&amp;wchp=dGLbVlz-zSkAB&amp;_md5=b940f69f179ebb657dc94d1baf8c0fbd" TargetMode="External"/><Relationship Id="rId20" Type="http://schemas.openxmlformats.org/officeDocument/2006/relationships/hyperlink" Target="http://www.lexis.com/research/retrieve?_m=4a9f74e9d68358dde5b1da7c76fcc08d&amp;docnum=49&amp;_fmtstr=FULL&amp;_startdoc=1&amp;wchp=dGLbVlz-zSkAB&amp;_md5=b940f69f179ebb657dc94d1baf8c0fbd" TargetMode="External"/><Relationship Id="rId29" Type="http://schemas.openxmlformats.org/officeDocument/2006/relationships/hyperlink" Target="http://www.heritage.org/research/reports/2011/11/rare-earth-market-fine-without-government-interferenc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24" Type="http://schemas.openxmlformats.org/officeDocument/2006/relationships/hyperlink" Target="http://www.lexis.com/research/retrieve?_m=4a9f74e9d68358dde5b1da7c76fcc08d&amp;docnum=49&amp;_fmtstr=FULL&amp;_startdoc=1&amp;wchp=dGLbVlz-zSkAB&amp;_md5=b940f69f179ebb657dc94d1baf8c0fbd" TargetMode="External"/><Relationship Id="rId5" Type="http://schemas.openxmlformats.org/officeDocument/2006/relationships/styles" Target="styles.xml"/><Relationship Id="rId15" Type="http://schemas.openxmlformats.org/officeDocument/2006/relationships/hyperlink" Target="http://www.nwc.navy.mil/events/csf/readings/AutocraticRevival.aspx" TargetMode="External"/><Relationship Id="rId23" Type="http://schemas.openxmlformats.org/officeDocument/2006/relationships/hyperlink" Target="http://www.lexis.com/research/retrieve?_m=4a9f74e9d68358dde5b1da7c76fcc08d&amp;docnum=49&amp;_fmtstr=FULL&amp;_startdoc=1&amp;wchp=dGLbVlz-zSkAB&amp;_md5=b940f69f179ebb657dc94d1baf8c0fbd" TargetMode="External"/><Relationship Id="rId28" Type="http://schemas.openxmlformats.org/officeDocument/2006/relationships/hyperlink" Target="http://www.lexis.com/research/retrieve?_m=4a9f74e9d68358dde5b1da7c76fcc08d&amp;docnum=49&amp;_fmtstr=FULL&amp;_startdoc=1&amp;wchp=dGLbVlz-zSkAB&amp;_md5=b940f69f179ebb657dc94d1baf8c0fbd" TargetMode="External"/><Relationship Id="rId10" Type="http://schemas.openxmlformats.org/officeDocument/2006/relationships/endnotes" Target="endnotes.xml"/><Relationship Id="rId19" Type="http://schemas.openxmlformats.org/officeDocument/2006/relationships/hyperlink" Target="http://www.lexis.com/research/retrieve?_m=4a9f74e9d68358dde5b1da7c76fcc08d&amp;docnum=49&amp;_fmtstr=FULL&amp;_startdoc=1&amp;wchp=dGLbVlz-zSkAB&amp;_md5=b940f69f179ebb657dc94d1baf8c0fb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jonathantepperman.com/Welcome_files/nukes_Final.pdf" TargetMode="External"/><Relationship Id="rId22" Type="http://schemas.openxmlformats.org/officeDocument/2006/relationships/hyperlink" Target="http://www.lexis.com/research/retrieve?_m=4a9f74e9d68358dde5b1da7c76fcc08d&amp;docnum=49&amp;_fmtstr=FULL&amp;_startdoc=1&amp;wchp=dGLbVlz-zSkAB&amp;_md5=b940f69f179ebb657dc94d1baf8c0fbd" TargetMode="External"/><Relationship Id="rId27" Type="http://schemas.openxmlformats.org/officeDocument/2006/relationships/hyperlink" Target="http://www.lexis.com/research/retrieve?_m=4a9f74e9d68358dde5b1da7c76fcc08d&amp;docnum=49&amp;_fmtstr=FULL&amp;_startdoc=1&amp;wchp=dGLbVlz-zSkAB&amp;_md5=b940f69f179ebb657dc94d1baf8c0fb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31110</Words>
  <Characters>177329</Characters>
  <Application>Microsoft Office Word</Application>
  <DocSecurity>0</DocSecurity>
  <Lines>1477</Lines>
  <Paragraphs>416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2014-01-26T16:46:00Z</dcterms:created>
  <dcterms:modified xsi:type="dcterms:W3CDTF">2014-01-26T16:46:00Z</dcterms:modified>
</cp:coreProperties>
</file>